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64d4" w14:textId="4f16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6 желтоқсандағы № 13/2 шешімі. Ақмола облысының Әділет департаментінде 2012 жылғы 10 желтоқсанда № 3523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2649378,6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549870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16013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7849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1975956,6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қаржылық активтерiн сатудан түсетiн түсiмдер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2758257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7185 мың теңге, оның ішінде: бюджеттiк кредиттер 7766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38475,7 мың теңге, оның iшiнде қаржылық активтер сатып алу 38475,7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(-154539,1)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154539,1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19"/>
        <w:gridCol w:w="284"/>
        <w:gridCol w:w="5834"/>
        <w:gridCol w:w="2217"/>
        <w:gridCol w:w="1700"/>
        <w:gridCol w:w="22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2649378,6</w:t>
            </w:r>
          </w:p>
        </w:tc>
      </w:tr>
      <w:tr>
        <w:trPr>
          <w:trHeight w:val="4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6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2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3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9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63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0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6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6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5"/>
        <w:gridCol w:w="5469"/>
        <w:gridCol w:w="2057"/>
        <w:gridCol w:w="886"/>
        <w:gridCol w:w="1027"/>
        <w:gridCol w:w="205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2758257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55323,4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</w:tr>
      <w:tr>
        <w:trPr>
          <w:trHeight w:val="17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1645061,2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1421681,5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1428993,3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1143723,7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</w:tr>
      <w:tr>
        <w:trPr>
          <w:trHeight w:val="13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15142,8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</w:t>
            </w:r>
          </w:p>
        </w:tc>
      </w:tr>
      <w:tr>
        <w:trPr>
          <w:trHeight w:val="16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</w:tr>
      <w:tr>
        <w:trPr>
          <w:trHeight w:val="16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6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6827,9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442613,6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451618,6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232254,8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193534,1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және жайластыруға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33562,2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Өнеркәсіп,сәулет,қала құрылысы және құрылыс қызметі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27359,7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18228,4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5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13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15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4 қосымша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0"/>
        <w:gridCol w:w="2490"/>
      </w:tblGrid>
      <w:tr>
        <w:trPr>
          <w:trHeight w:val="19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345 640,7</w:t>
            </w:r>
          </w:p>
        </w:tc>
      </w:tr>
      <w:tr>
        <w:trPr>
          <w:trHeight w:val="4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157 013,7</w:t>
            </w:r>
          </w:p>
        </w:tc>
      </w:tr>
      <w:tr>
        <w:trPr>
          <w:trHeight w:val="12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43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көрсету шараларын iске асыруға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3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100 432,8</w:t>
            </w:r>
          </w:p>
        </w:tc>
      </w:tr>
      <w:tr>
        <w:trPr>
          <w:trHeight w:val="3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</w:tr>
      <w:tr>
        <w:trPr>
          <w:trHeight w:val="6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51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49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05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15 142,8</w:t>
            </w:r>
          </w:p>
        </w:tc>
      </w:tr>
      <w:tr>
        <w:trPr>
          <w:trHeight w:val="72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</w:t>
            </w:r>
          </w:p>
        </w:tc>
      </w:tr>
      <w:tr>
        <w:trPr>
          <w:trHeight w:val="52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6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52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0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48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66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асыруға, оның iшiнде: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45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27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4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6 827,9</w:t>
            </w:r>
          </w:p>
        </w:tc>
      </w:tr>
      <w:tr>
        <w:trPr>
          <w:trHeight w:val="3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25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49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81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9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157 156</w:t>
            </w:r>
          </w:p>
        </w:tc>
      </w:tr>
      <w:tr>
        <w:trPr>
          <w:trHeight w:val="30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4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106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5 қосымша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0"/>
        <w:gridCol w:w="2490"/>
      </w:tblGrid>
      <w:tr>
        <w:trPr>
          <w:trHeight w:val="25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448 736,9</w:t>
            </w:r>
          </w:p>
        </w:tc>
      </w:tr>
      <w:tr>
        <w:trPr>
          <w:trHeight w:val="43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325 895,2</w:t>
            </w:r>
          </w:p>
        </w:tc>
      </w:tr>
      <w:tr>
        <w:trPr>
          <w:trHeight w:val="31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146 263,6</w:t>
            </w:r>
          </w:p>
        </w:tc>
      </w:tr>
      <w:tr>
        <w:trPr>
          <w:trHeight w:val="40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120 359,9</w:t>
            </w:r>
          </w:p>
        </w:tc>
      </w:tr>
      <w:tr>
        <w:trPr>
          <w:trHeight w:val="40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40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ұйымдарын жабдықтауға және ұстауына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58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</w:t>
            </w:r>
          </w:p>
        </w:tc>
      </w:tr>
      <w:tr>
        <w:trPr>
          <w:trHeight w:val="103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1 039,7</w:t>
            </w:r>
          </w:p>
        </w:tc>
      </w:tr>
      <w:tr>
        <w:trPr>
          <w:trHeight w:val="97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8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166 094,5</w:t>
            </w:r>
          </w:p>
        </w:tc>
      </w:tr>
      <w:tr>
        <w:trPr>
          <w:trHeight w:val="46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</w:tr>
      <w:tr>
        <w:trPr>
          <w:trHeight w:val="61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55 866,2</w:t>
            </w:r>
          </w:p>
        </w:tc>
      </w:tr>
      <w:tr>
        <w:trPr>
          <w:trHeight w:val="61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кентінің тұрғын үй қорларын және өндірістік объектілерін техникалық зерттеуіне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1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46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33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схемаларын әзірлеуге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39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122841,7</w:t>
            </w:r>
          </w:p>
        </w:tc>
      </w:tr>
      <w:tr>
        <w:trPr>
          <w:trHeight w:val="45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99468</w:t>
            </w:r>
          </w:p>
        </w:tc>
      </w:tr>
      <w:tr>
        <w:trPr>
          <w:trHeight w:val="39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</w:t>
            </w:r>
          </w:p>
        </w:tc>
      </w:tr>
      <w:tr>
        <w:trPr>
          <w:trHeight w:val="81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  <w:tr>
        <w:trPr>
          <w:trHeight w:val="645" w:hRule="atLeast"/>
        </w:trPr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қалакомшаруашылығы" шаруашылық жүргізу құқығындағы мемлекеттік коммуналдық кәсіпорнының жарғылық капиталын өсіру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 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7 қосымша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
әкімінің аппараты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957"/>
        <w:gridCol w:w="25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