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0059ea" w14:textId="10059e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Есіл аудандық мәслихатының 2011 жылғы 9 желтоқсандағы № 45/2 "2012-2014 жылдарға арналған аудан бюджеті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Есіл аудандық мәслихатының 2012 жылғы 28 қыркүйектегі № 10/2 шешімі. Ақмола облысының Әділет департаментінде 2012 жылғы 8 қазанда № 3457 тіркелді. Шешімнің қабылдау мерзімінің өтуіне байланысты қолдану тоқтатылды (Ақмола облысы Есіл аудандық мәслихатының 2013 жылғы 5 наурыздағы № 53 хаты)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Ескерту. Шешімнің қабылдау мерзімінің өтуіне байланысты қолдану тоқтатылды (Ақмола облысы Есіл аудандық мәслихатының 05.03.2013 № 53 хаты).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РҚАО ескертпесі: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Мәтінде авторлық орфография және пунктуация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2008 жылғы 4 желтоқсандағы Қазақстан Республикасы Бюджет кодексінің 106 бабының 2 тармағының 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>, «Қазақстан Республикасындағы жергілікті мемлекеттік басқару және өзін-өзі басқару туралы» 2001 жылғы 23 қаңтардағы Қазақстан Республикасының Заңының 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Есіл аудандық мәслихаты 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Есіл аудандық мәслихатының 2011 жылғы 9 желтоқсандағы № 45/2 «2012-2014 жылдарға арналған аудан бюджеті туралы» (Нормативтік құқықтық актілерді мемлекеттік тіркеудің тізілімінде № 1-11-145 тіркелген, 2012 жылғы 20 қаңтарда аудандық «Жаңа Есіл» газетінде жарияланған) 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 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баяндалсын: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«1. 2012-2014 жылдарға арналған аудан бюджеті 1, 2 және 3 қосымшаларға сәйкес, оның ішінде 2012 жылға арналғаны келесі көлемдерде бекітілсін: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кірістер 2629969,4 мың теңге, оның ішінде: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 түсімдері 535686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19306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18740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ресми трансферттер түсімдерінен 1956547,4 мың теңге,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мемлекеттiң қаржылық активтерiн сатудан түсетiн түсiмдер 99690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шығыстар 2747221,5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кредиттер 7185 мың теңге, оның ішінде: бюджеттiк кредиттер 7766 мың теңге, бюджеттік кредиттерді өтеу 581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қаржылық активтермен болатын операциялар бойынша сальдо 30102 мың теңге, оның iшiнде қаржылық активтер сатып алу 30102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(профицит) (-154539,1) мың теңге;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(профицитті пайдалану) 154539,1 мың теңге.».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7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 </w:t>
      </w:r>
      <w:r>
        <w:rPr>
          <w:rFonts w:ascii="Times New Roman"/>
          <w:b w:val="false"/>
          <w:i w:val="false"/>
          <w:color w:val="000000"/>
          <w:sz w:val="28"/>
        </w:rPr>
        <w:t>шешімнің 1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 </w:t>
      </w:r>
      <w:r>
        <w:rPr>
          <w:rFonts w:ascii="Times New Roman"/>
          <w:b w:val="false"/>
          <w:i w:val="false"/>
          <w:color w:val="000000"/>
          <w:sz w:val="28"/>
        </w:rPr>
        <w:t>4 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баяндалсын.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шешім Ақмола облысының Әділет департаментінде мемлекеттік тіркелген күннен бастап күшіне енеді және 2012 жылдың 1 қаңтарынан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Аудандық мәслихат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сессиясының төрағасы                       В.Казимиров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Аудандық мәслихат хатшысы                  С.Құдабаев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КЕЛІСІЛДІ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Есіл ауданының әкімі                       Қ.Рахметов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 шешіміне 1 қосымша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1 қосымша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25"/>
        <w:gridCol w:w="480"/>
        <w:gridCol w:w="347"/>
        <w:gridCol w:w="6209"/>
        <w:gridCol w:w="2079"/>
        <w:gridCol w:w="1791"/>
        <w:gridCol w:w="1769"/>
      </w:tblGrid>
      <w:tr>
        <w:trPr>
          <w:trHeight w:val="51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Санаттар</w:t>
            </w:r>
          </w:p>
        </w:tc>
        <w:tc>
          <w:tcPr>
            <w:tcW w:w="20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2012 жылға бекітіл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ген бюджет</w:t>
            </w:r>
          </w:p>
        </w:tc>
        <w:tc>
          <w:tcPr>
            <w:tcW w:w="179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(+, -)</w:t>
            </w:r>
          </w:p>
        </w:tc>
        <w:tc>
          <w:tcPr>
            <w:tcW w:w="176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Сыныптар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Сыныпша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8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I.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2422218,7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207750,7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2629969,4</w:t>
            </w:r>
          </w:p>
        </w:tc>
      </w:tr>
      <w:tr>
        <w:trPr>
          <w:trHeight w:val="42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535686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Жеке табыс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26697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274387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Меншікке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200715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Мүлікке салынатын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135147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25375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Көлік құралдарына салынатын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30365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Бірыңғай жер салығы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9828</w:t>
            </w:r>
          </w:p>
        </w:tc>
      </w:tr>
      <w:tr>
        <w:trPr>
          <w:trHeight w:val="6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Тауарларға, жұмыстарға және қызметтерге салынатын ішкі салықтар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30136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4322</w:t>
            </w:r>
          </w:p>
        </w:tc>
      </w:tr>
      <w:tr>
        <w:trPr>
          <w:trHeight w:val="6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Табиғи және басқа да ресурстарды пайдаланғаны үшін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19276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және кәсіби қызметті жүргізгені үшін алынатын алымдар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6246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Тіркелген салық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292</w:t>
            </w:r>
          </w:p>
        </w:tc>
      </w:tr>
      <w:tr>
        <w:trPr>
          <w:trHeight w:val="12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Заңдық мәнді іс-әрекеттерді жасағаны және (немесе) оған уәкілеттігі бар мемлекеттік органдар немесе лауазымды адамдар құжаттар бергені үшін алынатын міндетті төлемдер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баж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3751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Салықтық емес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19305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19306</w:t>
            </w:r>
          </w:p>
        </w:tc>
      </w:tr>
      <w:tr>
        <w:trPr>
          <w:trHeight w:val="3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меншіктен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3544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3545</w:t>
            </w:r>
          </w:p>
        </w:tc>
      </w:tr>
      <w:tr>
        <w:trPr>
          <w:trHeight w:val="6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кәсіпорындардың таза кірісі бөлігінің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</w:t>
            </w:r>
          </w:p>
        </w:tc>
      </w:tr>
      <w:tr>
        <w:trPr>
          <w:trHeight w:val="6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 меншігіндегі мүлікті жалға беруден түсетін кірістер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3277</w:t>
            </w:r>
          </w:p>
        </w:tc>
      </w:tr>
      <w:tr>
        <w:trPr>
          <w:trHeight w:val="6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бюджеттен берiлген кредиттер бойынша сыйақылар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9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7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мекемелердің тауарларды (жұмыстарды, қызметтерді) өткізуінен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9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99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12552</w:t>
            </w:r>
          </w:p>
        </w:tc>
      </w:tr>
      <w:tr>
        <w:trPr>
          <w:trHeight w:val="163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190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2051</w:t>
            </w:r>
          </w:p>
        </w:tc>
      </w:tr>
      <w:tr>
        <w:trPr>
          <w:trHeight w:val="34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0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 да салықтық емес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капиталды сатудан түсетін түсімдер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6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және материалдық емес активтердi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Жерді сату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18740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Трансферттердің түсімдері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207749,7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630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Мемлекеттiк басқарудың жоғары тұрған органдарынан түсетiн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207749,7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бюджеттен түсетін трансферттер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1748797,7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207749,7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1956547,4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Мемлекеттiң қаржы активтерiн сатудан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  <w:tr>
        <w:trPr>
          <w:trHeight w:val="315" w:hRule="atLeast"/>
        </w:trPr>
        <w:tc>
          <w:tcPr>
            <w:tcW w:w="3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8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4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6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активтерiн ел iшiнде сатудан түсетiн түсiмдер</w:t>
            </w:r>
          </w:p>
        </w:tc>
        <w:tc>
          <w:tcPr>
            <w:tcW w:w="20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  <w:tc>
          <w:tcPr>
            <w:tcW w:w="17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6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99690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50"/>
        <w:gridCol w:w="553"/>
        <w:gridCol w:w="559"/>
        <w:gridCol w:w="471"/>
        <w:gridCol w:w="5419"/>
        <w:gridCol w:w="1561"/>
        <w:gridCol w:w="1209"/>
        <w:gridCol w:w="1063"/>
        <w:gridCol w:w="1715"/>
      </w:tblGrid>
      <w:tr>
        <w:trPr>
          <w:trHeight w:val="27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156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өзгерістер</w:t>
            </w:r>
          </w:p>
        </w:tc>
        <w:tc>
          <w:tcPr>
            <w:tcW w:w="171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Нақты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ланған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</w:t>
            </w:r>
          </w:p>
        </w:tc>
      </w:tr>
      <w:tr>
        <w:trPr>
          <w:trHeight w:val="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20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(+)</w:t>
            </w:r>
          </w:p>
        </w:tc>
        <w:tc>
          <w:tcPr>
            <w:tcW w:w="106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(-)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1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II. Шығындар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2554470,8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260265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67514,3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2747221,5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231029,3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аппараты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12853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53848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қызметін қамтамасыз ету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51288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2560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9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25914,4</w:t>
            </w:r>
          </w:p>
        </w:tc>
      </w:tr>
      <w:tr>
        <w:trPr>
          <w:trHeight w:val="17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экономикалық саясатын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20842,7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Салық салу мақсатында мүлікті бағалауды жүргізу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239,7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Біржолғы талондарды беру жөніндегі жұмысты ұйымдастыру және біржолғы талондарды сатудан түскен сомаларды толық алынуын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2047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меншікке түскен мүлікті есепке алу, сақтау,бағалау және сату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2676</w:t>
            </w:r>
          </w:p>
        </w:tc>
      </w:tr>
      <w:tr>
        <w:trPr>
          <w:trHeight w:val="3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Қорғаныс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әкімінің аппараты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2283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Жалпыға бірдей әскери міндетті атқару шеңберіндегі іс-шаралар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1370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(облыстық маңызы бар қала) ауқымындағы төтенше жағдайлардың алдын алу және жою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913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Қоғамдық тәртіп, қауіпсіздік, құқықтық, сот, қылмыстық-атқару қызметі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мекендерде жол қозғалысы қауiпсiздiгін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1550491,3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143908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61249,3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1633150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және оқыту ұйымдарын қолдау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1415022,8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29588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28079,3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1416531,5</w:t>
            </w:r>
          </w:p>
        </w:tc>
      </w:tr>
      <w:tr>
        <w:trPr>
          <w:trHeight w:val="9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білім беру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білім беру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1170936,7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1143726,7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мемлекеттік білім беру мекемелер үшін оқулықтар мен оқу-әдiстемелiк кешендерді сатып алу және жеткізу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10503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Балаларға қосымша білім беру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42525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тәрбиелеу мен оқытуды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142041,1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869,3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141171,8</w:t>
            </w:r>
          </w:p>
        </w:tc>
      </w:tr>
      <w:tr>
        <w:trPr>
          <w:trHeight w:val="13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жетім баланы (жетім балаларды) және ата-аналарының қамқорынсыз қалған баланы (балаларды) күтіп-ұстауға асыраушыларына ай сайынғы ақшалай қаражат төлемдері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16860</w:t>
            </w:r>
          </w:p>
        </w:tc>
      </w:tr>
      <w:tr>
        <w:trPr>
          <w:trHeight w:val="10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трансферттер есебінен үйде оқытылатын мүгедек балаларды жабдықпен, бағдарламалық қамтыммен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27210</w:t>
            </w:r>
          </w:p>
        </w:tc>
      </w:tr>
      <w:tr>
        <w:trPr>
          <w:trHeight w:val="16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берілетін нысаналы трансферттер есебінен «Назарбаев зияткерлік мектептері» дербес білім беру ұйымдарының оқу бағдарламалары бойынша біліктілікті арттырудан өткен мұғалімдерге еңбекақыны арттыру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2378</w:t>
            </w:r>
          </w:p>
        </w:tc>
      </w:tr>
      <w:tr>
        <w:trPr>
          <w:trHeight w:val="22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Бастауыш, негізгі орта, жалпыға бірдей орта білім беру ұйымдарының (дарынды балаларға арналған мамандандырылған (жалпы үлгідегі, арнайы (түзету); жетім балаларға және ата-анасының қамқорлығынсыз қалған балаларға арналған ұйымдар): мектептердің, мектеп-интернаттарының мұғалімдеріне біліктілік санаты үшін қосымша ақы мөлшерін республикалық бюджеттен берілетін трансферттер есебінен ұлғайту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19576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Білім беру объектілерін салу және реконструкциялау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57171,5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81150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138321,5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Әлеуметтiк көмек және әлеуметтiк қамсыздандыру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111166,8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111863,3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жұмыспен қамтуды қамтамасыз ету және халық үшін әлеуметтік бағдарламаларды іске асыру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16924,6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Еңбекпен қамту бағдарламасы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29766</w:t>
            </w:r>
          </w:p>
        </w:tc>
      </w:tr>
      <w:tr>
        <w:trPr>
          <w:trHeight w:val="16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5663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атаулы әлеуметтік көмек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3200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 көмегі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8000</w:t>
            </w:r>
          </w:p>
        </w:tc>
      </w:tr>
      <w:tr>
        <w:trPr>
          <w:trHeight w:val="9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9018,2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696,5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9714,7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Үйден тәрбиеленіп оқытылатын мүгедек балаларды материалдық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594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317</w:t>
            </w:r>
          </w:p>
        </w:tc>
      </w:tr>
      <w:tr>
        <w:trPr>
          <w:trHeight w:val="6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Мұқтаж азаматтарға үйде әлеуметтiк көмек көрсету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18116</w:t>
            </w:r>
          </w:p>
        </w:tc>
      </w:tr>
      <w:tr>
        <w:trPr>
          <w:trHeight w:val="6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жасқа дейінгі балаларға мемлекеттік жәрдемақылар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6100</w:t>
            </w:r>
          </w:p>
        </w:tc>
      </w:tr>
      <w:tr>
        <w:trPr>
          <w:trHeight w:val="16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Мүгедектерді оңалту жеке бағдарламасына сәйкес, мұқтаж мүгедектерді міндетті гигиеналық құралдармен және ымдау тілі мамандарының қызмет көрсетуін, жеке көмекшілермен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2483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орталықтарының қызметін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10985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326662,1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442030,6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білім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қамту-2020 бағдарламасы бойынша ауылдық елді мекендерді дамыту шеңберінде объектілерді жөндеу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19800</w:t>
            </w:r>
          </w:p>
        </w:tc>
      </w:tr>
      <w:tr>
        <w:trPr>
          <w:trHeight w:val="8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107590,3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115659,5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223249,8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үйін жобалау, салу және (немесе) сатып 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72559,6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102969,5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175529,1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Инженерлік коммуникациялық инфрақұрылымды жобалау, дамыту, жайластыру және (немесе) сатып 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23660,9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12690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36350,9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 дамыту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2369,8</w:t>
            </w:r>
          </w:p>
        </w:tc>
      </w:tr>
      <w:tr>
        <w:trPr>
          <w:trHeight w:val="11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бағдарламасының екінші бағыты шеңберінде жетіспейтін инженерлік-коммуникациялық инфрақұрылымды дамытуға және жайластыруға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9000</w:t>
            </w:r>
          </w:p>
        </w:tc>
      </w:tr>
      <w:tr>
        <w:trPr>
          <w:trHeight w:val="12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5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көшелерін жарықтандыру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мекендердiң санитариясын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абаттандыру және көгалдандыру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163230,2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162939,2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тұрғын үй қорының сақталуын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3185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Авариялық және ескі тұрғын үйлерді бұзу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19935,9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Шағын қалаларды жылумен жабдықтауды үздіксіз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76632,4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жабдықтау және су бұру жүйесінің жұмыс істеуі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56157,2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291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55866,2</w:t>
            </w:r>
          </w:p>
        </w:tc>
      </w:tr>
      <w:tr>
        <w:trPr>
          <w:trHeight w:val="10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6319,1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Кондоминиум объектілеріне техникалық паспорттар дайындау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1000,6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Мәдениет, спорт, туризм және ақпараттық кеңістiк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100317,6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мәдениет және тілдерді дамыту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79358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тілдерді және мәдениетті дамыту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7046</w:t>
            </w:r>
          </w:p>
        </w:tc>
      </w:tr>
      <w:tr>
        <w:trPr>
          <w:trHeight w:val="5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Мәдени-демалыс жұмысын қолдау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39290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(қалалық) кiтапханалардың жұмыс iстеуi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21994,7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тілді және Қазақстан халықтарының басқа да тілдерін дамыту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5005</w:t>
            </w:r>
          </w:p>
        </w:tc>
      </w:tr>
      <w:tr>
        <w:trPr>
          <w:trHeight w:val="8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Ведомстволық бағыныстағы мемлекеттік мекемелерінің және ұйымдарының күрделі шығыстары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6022,3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ішкі саясат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9731</w:t>
            </w:r>
          </w:p>
        </w:tc>
      </w:tr>
      <w:tr>
        <w:trPr>
          <w:trHeight w:val="13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6305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Газеттер мен журналдар арқылы мемлекеттік ақпараттық саясат жүргізу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2562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саясаты саласындағы өңірлік бағдарламаларды іске асыру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864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465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дене шынықтыру және спорт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11228,6</w:t>
            </w:r>
          </w:p>
        </w:tc>
      </w:tr>
      <w:tr>
        <w:trPr>
          <w:trHeight w:val="9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дене шынықтыру және спорт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5475,6</w:t>
            </w:r>
          </w:p>
        </w:tc>
      </w:tr>
      <w:tr>
        <w:trPr>
          <w:trHeight w:val="6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(облыстық маңызы бар қалалық) деңгейде спорттық жарыстар өткiзу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1840</w:t>
            </w:r>
          </w:p>
        </w:tc>
      </w:tr>
      <w:tr>
        <w:trPr>
          <w:trHeight w:val="11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Әртүрлi спорт түрлерi бойынша ауданның (облыстық маңызы бар қаланың)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3913</w:t>
            </w:r>
          </w:p>
        </w:tc>
      </w:tr>
      <w:tr>
        <w:trPr>
          <w:trHeight w:val="12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34479,2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жөніндегі шараларды іске асыру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1912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ветеринария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13384</w:t>
            </w:r>
          </w:p>
        </w:tc>
      </w:tr>
      <w:tr>
        <w:trPr>
          <w:trHeight w:val="7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ветеринария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5726</w:t>
            </w:r>
          </w:p>
        </w:tc>
      </w:tr>
      <w:tr>
        <w:trPr>
          <w:trHeight w:val="6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Қаңғыбас иттер мен мысықтарды аулауды және жоюды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 жүргізу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5658</w:t>
            </w:r>
          </w:p>
        </w:tc>
      </w:tr>
      <w:tr>
        <w:trPr>
          <w:trHeight w:val="10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ауыл шаруашылығы мен жер қатынастары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19183,2</w:t>
            </w:r>
          </w:p>
        </w:tc>
      </w:tr>
      <w:tr>
        <w:trPr>
          <w:trHeight w:val="9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ауыл шаруашылығы және жер қатынастары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18268,4</w:t>
            </w:r>
          </w:p>
        </w:tc>
      </w:tr>
      <w:tr>
        <w:trPr>
          <w:trHeight w:val="4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Елдi мекендердi жерге және шаруашылық жағынан орналастыру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Жердi аймақтарға бөлу жөнiндегi жұмыстарды ұйымдастыру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227,8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Өнеркәсіп,сәулет,қала құрылысы және құрылыс қызметі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33149,3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28149,3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467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құрылыс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9431,3</w:t>
            </w:r>
          </w:p>
        </w:tc>
      </w:tr>
      <w:tr>
        <w:trPr>
          <w:trHeight w:val="13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9336,1</w:t>
            </w:r>
          </w:p>
        </w:tc>
      </w:tr>
      <w:tr>
        <w:trPr>
          <w:trHeight w:val="4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Ақпараттық жүйелер құру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95,2</w:t>
            </w:r>
          </w:p>
        </w:tc>
      </w:tr>
      <w:tr>
        <w:trPr>
          <w:trHeight w:val="10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сәулет және қала құрылысы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23718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18718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4818</w:t>
            </w:r>
          </w:p>
        </w:tc>
      </w:tr>
      <w:tr>
        <w:trPr>
          <w:trHeight w:val="7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қала құрылысы даму аумағын және елді мекендердің бас жоспарлары схемаларын әзірлеу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18900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5000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13900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83617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82643</w:t>
            </w:r>
          </w:p>
        </w:tc>
      </w:tr>
      <w:tr>
        <w:trPr>
          <w:trHeight w:val="9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1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16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28492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27518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жолдарының жұмыс істеуін қамтамасыз 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28064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27090</w:t>
            </w:r>
          </w:p>
        </w:tc>
      </w:tr>
      <w:tr>
        <w:trPr>
          <w:trHeight w:val="11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428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16938,8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7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органының резерві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102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9545,8</w:t>
            </w:r>
          </w:p>
        </w:tc>
      </w:tr>
      <w:tr>
        <w:trPr>
          <w:trHeight w:val="12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7478,8</w:t>
            </w:r>
          </w:p>
        </w:tc>
      </w:tr>
      <w:tr>
        <w:trPr>
          <w:trHeight w:val="13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Республикалық бюджеттен нысаналы трансферттер есебінен «Өңірлерді дамыту» Бағдарламасы шеңберінде өңірлерді экономикалық дамытуға жәрдемдесу бойынша шараларды іске асыру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2067</w:t>
            </w:r>
          </w:p>
        </w:tc>
      </w:tr>
      <w:tr>
        <w:trPr>
          <w:trHeight w:val="57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кәсіпкерлік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5393</w:t>
            </w:r>
          </w:p>
        </w:tc>
      </w:tr>
      <w:tr>
        <w:trPr>
          <w:trHeight w:val="15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деңгейде кәсіпкерлік пен өнеркәсіпті дамыту саласындағы мемлекеттік саясатты іске асыру жөніндегі қызметтер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5354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Кәсіпкерлік қызметті қолдау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39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Борышқа қызмет көрсету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7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103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7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6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Пайдаланылмаған (толық пайдаланылмаған) нысаналы трансферттерді қайтару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59336,4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III. Таза бюджеттiк кредит беру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7185</w:t>
            </w:r>
          </w:p>
        </w:tc>
      </w:tr>
      <w:tr>
        <w:trPr>
          <w:trHeight w:val="30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10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асыруға берілетін бюджеттік кредиттер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7766</w:t>
            </w:r>
          </w:p>
        </w:tc>
      </w:tr>
      <w:tr>
        <w:trPr>
          <w:trHeight w:val="45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5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Бюджеттiк кредиттерді өтеу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8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бюджеттен берілген бюджеттік кредиттерді өтеу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76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IV. Қаржы активтерiмен жасалатын операциялар бойынша сальдо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33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Қаржы активтерін сатып алу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4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Басқалар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30102</w:t>
            </w:r>
          </w:p>
        </w:tc>
      </w:tr>
      <w:tr>
        <w:trPr>
          <w:trHeight w:val="7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6000</w:t>
            </w:r>
          </w:p>
        </w:tc>
      </w:tr>
      <w:tr>
        <w:trPr>
          <w:trHeight w:val="118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6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Заңды тұлғалардың жарғылық капиталын қалыптастыру немесе ұлғайту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9102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24102</w:t>
            </w:r>
          </w:p>
        </w:tc>
      </w:tr>
      <w:tr>
        <w:trPr>
          <w:trHeight w:val="52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V. Бюджет тапшылығы (профицит)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-154539,1</w:t>
            </w:r>
          </w:p>
        </w:tc>
      </w:tr>
      <w:tr>
        <w:trPr>
          <w:trHeight w:val="81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VI. Бюджет тапшылығын қаржыландыру (профицитті пайдалану)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154539,1</w:t>
            </w:r>
          </w:p>
        </w:tc>
      </w:tr>
      <w:tr>
        <w:trPr>
          <w:trHeight w:val="31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 түсімі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54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ішкі қарыздар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49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 алу келісім-шарттары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8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жергілікті атқарушы органы алатын қарыздар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7281</w:t>
            </w:r>
          </w:p>
        </w:tc>
      </w:tr>
      <w:tr>
        <w:trPr>
          <w:trHeight w:val="18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Қарыздарды өтеу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115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(облыстық маңызы бар қаланың) экономика және қаржы бөлімі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69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Жергілікті атқарушы органның жоғары тұрған бюджет алдындағы борышын өтеу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581</w:t>
            </w:r>
          </w:p>
        </w:tc>
      </w:tr>
      <w:tr>
        <w:trPr>
          <w:trHeight w:val="360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 қалдықтарының қозғалысы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40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қалдықтары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7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  <w:tr>
        <w:trPr>
          <w:trHeight w:val="345" w:hRule="atLeast"/>
        </w:trPr>
        <w:tc>
          <w:tcPr>
            <w:tcW w:w="4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5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4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 қаражатының бос қалдықтары</w:t>
            </w:r>
          </w:p>
        </w:tc>
        <w:tc>
          <w:tcPr>
            <w:tcW w:w="15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  <w:tc>
          <w:tcPr>
            <w:tcW w:w="12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147839,1</w:t>
            </w:r>
          </w:p>
        </w:tc>
      </w:tr>
    </w:tbl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 шешіміне 2 қосымша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4 қосымша</w:t>
      </w:r>
    </w:p>
    <w:bookmarkStart w:name="z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республикалық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 мен кредиттер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0"/>
        <w:gridCol w:w="2060"/>
      </w:tblGrid>
      <w:tr>
        <w:trPr>
          <w:trHeight w:val="25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18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330 465</w:t>
            </w:r>
          </w:p>
        </w:tc>
      </w:tr>
      <w:tr>
        <w:trPr>
          <w:trHeight w:val="1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151 343</w:t>
            </w:r>
          </w:p>
        </w:tc>
      </w:tr>
      <w:tr>
        <w:trPr>
          <w:trHeight w:val="36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ветеринария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8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Эпизоотияға қарсы іс-шараларды жүргізуге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5 658</w:t>
            </w:r>
          </w:p>
        </w:tc>
      </w:tr>
      <w:tr>
        <w:trPr>
          <w:trHeight w:val="42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0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Мамандарға әлеуметтiк қолдау көрсету шараларын iске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1 912</w:t>
            </w:r>
          </w:p>
        </w:tc>
      </w:tr>
      <w:tr>
        <w:trPr>
          <w:trHeight w:val="33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93 121</w:t>
            </w:r>
          </w:p>
        </w:tc>
      </w:tr>
      <w:tr>
        <w:trPr>
          <w:trHeight w:val="84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27 210</w:t>
            </w:r>
          </w:p>
        </w:tc>
      </w:tr>
      <w:tr>
        <w:trPr>
          <w:trHeight w:val="94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Республикасында бiлiм берудi дамытудың 2011-2020 жылдарға арналған мемлекеттiк бағдарламасын iске асыруға, оның ішінде: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7 297</w:t>
            </w:r>
          </w:p>
        </w:tc>
      </w:tr>
      <w:tr>
        <w:trPr>
          <w:trHeight w:val="94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негізгі орта және жалпы орта білім беретін мемлекеттік мекемелердегі физика, химия, биология кабинеттерін оқу жабдығымен жарақтандыруға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4 097</w:t>
            </w:r>
          </w:p>
        </w:tc>
      </w:tr>
      <w:tr>
        <w:trPr>
          <w:trHeight w:val="22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үйде оқитын мүгедек балаларды жабдықтармен, бағдарламалық қамтыммен қамтамасыз етуге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3 200</w:t>
            </w:r>
          </w:p>
        </w:tc>
      </w:tr>
      <w:tr>
        <w:trPr>
          <w:trHeight w:val="87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Жетім баланы (жетім балаларды) және ата-аналарының қамқорынсыз қалған баланы (балаларды) күтіп-ұстауға қамқоршыларға (қорғаншыларға) ай сайынғы ақшалай қаражаттарын төлеуге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16 860</w:t>
            </w:r>
          </w:p>
        </w:tc>
      </w:tr>
      <w:tr>
        <w:trPr>
          <w:trHeight w:val="6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білім беру ұйымдарының тәрбиешілеріне біліктілік санаты үшін қосымша ақының мөлшерін арттыруға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19 576</w:t>
            </w:r>
          </w:p>
        </w:tc>
      </w:tr>
      <w:tr>
        <w:trPr>
          <w:trHeight w:val="4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 2020 бағдарламасы шеңберінде ауылдық елді мекендерді дамытуға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19 800</w:t>
            </w:r>
          </w:p>
        </w:tc>
      </w:tr>
      <w:tr>
        <w:trPr>
          <w:trHeight w:val="81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«Назарбаев зияткерлік мектептері» ДБҰ-ның оқу бағдарламалары бойынша біліктілікті арттырудан өткен мұғалімдерге еңбек ақыны арттыру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2 378</w:t>
            </w:r>
          </w:p>
        </w:tc>
      </w:tr>
      <w:tr>
        <w:trPr>
          <w:trHeight w:val="24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Заречный селолық округі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39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16 810</w:t>
            </w:r>
          </w:p>
        </w:tc>
      </w:tr>
      <w:tr>
        <w:trPr>
          <w:trHeight w:val="7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Курский селосы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36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білім беру ұйымдарында мемлекеттік білім беру тапсырысын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14 824</w:t>
            </w:r>
          </w:p>
        </w:tc>
      </w:tr>
      <w:tr>
        <w:trPr>
          <w:trHeight w:val="12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66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Жұмыспен қамту- 2020 бағдарламасының іс-шараларын іске асыруға, 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16 951</w:t>
            </w:r>
          </w:p>
        </w:tc>
      </w:tr>
      <w:tr>
        <w:trPr>
          <w:trHeight w:val="4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жалақыны ішінара субсидиялауға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5 037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жастар тәжiрибесi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929</w:t>
            </w:r>
          </w:p>
        </w:tc>
      </w:tr>
      <w:tr>
        <w:trPr>
          <w:trHeight w:val="79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халықты жұмыспен қамту орталықтарының қызметiн қамтамасыз ету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10 985</w:t>
            </w:r>
          </w:p>
        </w:tc>
      </w:tr>
      <w:tr>
        <w:trPr>
          <w:trHeight w:val="4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69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"Өңірлерді дамыту" бағдарламасы шеңберінде өңірлердің экономикалық дамуына жәрдемдесу жөніндегі шараларды іске асыруға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2 067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171 841</w:t>
            </w:r>
          </w:p>
        </w:tc>
      </w:tr>
      <w:tr>
        <w:trPr>
          <w:trHeight w:val="51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171 841</w:t>
            </w:r>
          </w:p>
        </w:tc>
      </w:tr>
      <w:tr>
        <w:trPr>
          <w:trHeight w:val="172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(республикалық маңызы бар қалалардың) бюджеттеріне Жұмыспен қамту 2020 бағдарламасының екінші бағыты шеңберінде жетіспейтін инженерлік-коммуникациялық инфрақұрылымды дамытуға және жайластыруға берілетін нысаналы даму трансферттері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9 000</w:t>
            </w:r>
          </w:p>
        </w:tc>
      </w:tr>
      <w:tr>
        <w:trPr>
          <w:trHeight w:val="120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инженерлік-коммуникациялық инфрақұрылымды жобалауға, дамытуға, жайластыруға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24 190</w:t>
            </w:r>
          </w:p>
        </w:tc>
      </w:tr>
      <w:tr>
        <w:trPr>
          <w:trHeight w:val="115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Аудандардың (облыстық маңызы бар қалалардың) бюджеттеріне мемлекеттік коммуналдық тұрғын үй қорының тұрғын үйлерін жобалауға, салуға және (немесе) сатып алуға республикалық бюджеттен берілетін нысаналы даму трансферттері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138 651</w:t>
            </w:r>
          </w:p>
        </w:tc>
      </w:tr>
      <w:tr>
        <w:trPr>
          <w:trHeight w:val="30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несиелер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экономика және қаржы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  <w:tr>
        <w:trPr>
          <w:trHeight w:val="106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Мамандарды әлеуметтік қолдау шараларын іске асыру үшін жергілікті атқарушы органдарға берілетін бюджеттік кредиттер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7 281</w:t>
            </w:r>
          </w:p>
        </w:tc>
      </w:tr>
    </w:tbl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 шешіміне 3 қосымша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5 қосымша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2012 жылға арналған облыстық бюджеттен</w:t>
      </w:r>
      <w:r>
        <w:br/>
      </w:r>
      <w:r>
        <w:rPr>
          <w:rFonts w:ascii="Times New Roman"/>
          <w:b/>
          <w:i w:val="false"/>
          <w:color w:val="000000"/>
        </w:rPr>
        <w:t>
берілетін нысаналы трансферттер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940"/>
        <w:gridCol w:w="2060"/>
      </w:tblGrid>
      <w:tr>
        <w:trPr>
          <w:trHeight w:val="64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8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Барлығы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444 503,4</w:t>
            </w:r>
          </w:p>
        </w:tc>
      </w:tr>
      <w:tr>
        <w:trPr>
          <w:trHeight w:val="43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Ағымдағы нысаналы трансферттер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326 384,8</w:t>
            </w:r>
          </w:p>
        </w:tc>
      </w:tr>
      <w:tr>
        <w:trPr>
          <w:trHeight w:val="3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оның iшiнде: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42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 әкімінің аппараты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4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органдарының күрделі шығыстарына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2 400</w:t>
            </w:r>
          </w:p>
        </w:tc>
      </w:tr>
      <w:tr>
        <w:trPr>
          <w:trHeight w:val="34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бiлiм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146 263,6</w:t>
            </w:r>
          </w:p>
        </w:tc>
      </w:tr>
      <w:tr>
        <w:trPr>
          <w:trHeight w:val="40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жөндеуіне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120 359,9</w:t>
            </w:r>
          </w:p>
        </w:tc>
      </w:tr>
      <w:tr>
        <w:trPr>
          <w:trHeight w:val="40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нысандарының күрделi шығындарына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10 096</w:t>
            </w:r>
          </w:p>
        </w:tc>
      </w:tr>
      <w:tr>
        <w:trPr>
          <w:trHeight w:val="40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балалар ұйымдарын жабдықтауға және ұстауына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15 807,7</w:t>
            </w:r>
          </w:p>
        </w:tc>
      </w:tr>
      <w:tr>
        <w:trPr>
          <w:trHeight w:val="58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жұмыспен қамту және әлеуметтік бағдарламалар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1 626,7</w:t>
            </w:r>
          </w:p>
        </w:tc>
      </w:tr>
      <w:tr>
        <w:trPr>
          <w:trHeight w:val="103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Ұлы Отан соғысына қатысқандарға және мүгедектерiне коммуналдық қызметтер көрсетуге арналған шығыстарды төлеу үшiн әлеуметтiк көмек көрсетуге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1 039,7</w:t>
            </w:r>
          </w:p>
        </w:tc>
      </w:tr>
      <w:tr>
        <w:trPr>
          <w:trHeight w:val="52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Аз қамтылған отбасыларының колледждерде оқитын студенттерiнiң және селолық жерлердегi көп балалы отбасыларының оқу ақысын төлеуге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587</w:t>
            </w:r>
          </w:p>
        </w:tc>
      </w:tr>
      <w:tr>
        <w:trPr>
          <w:trHeight w:val="78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166 094,5</w:t>
            </w:r>
          </w:p>
        </w:tc>
      </w:tr>
      <w:tr>
        <w:trPr>
          <w:trHeight w:val="3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 жолдарын жөндеуге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27 090</w:t>
            </w:r>
          </w:p>
        </w:tc>
      </w:tr>
      <w:tr>
        <w:trPr>
          <w:trHeight w:val="6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Сумен қамтамасыз ету объектiлерiнiң күрделі жөндеуіне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55 866,2</w:t>
            </w:r>
          </w:p>
        </w:tc>
      </w:tr>
      <w:tr>
        <w:trPr>
          <w:trHeight w:val="61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кентінің тұрғын үй қорларын және өндірістік объектілерін техникалық зерттеуіне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19 935,9</w:t>
            </w:r>
          </w:p>
        </w:tc>
      </w:tr>
      <w:tr>
        <w:trPr>
          <w:trHeight w:val="43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кәсiпорындарының жұмысын тұрақты қамтамасыз етуге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63 202,4</w:t>
            </w:r>
          </w:p>
        </w:tc>
      </w:tr>
      <w:tr>
        <w:trPr>
          <w:trHeight w:val="46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сәулет және қала құрылысы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3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Жылумен қамтамасыз ету схемаларын әзірлеуге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</w:p>
        </w:tc>
      </w:tr>
      <w:tr>
        <w:trPr>
          <w:trHeight w:val="39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Нысаналы даму трансферттерi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118118,6</w:t>
            </w:r>
          </w:p>
        </w:tc>
      </w:tr>
      <w:tr>
        <w:trPr>
          <w:trHeight w:val="45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құрылыс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103118,6</w:t>
            </w:r>
          </w:p>
        </w:tc>
      </w:tr>
      <w:tr>
        <w:trPr>
          <w:trHeight w:val="39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 объектiлерiнiң құрылысына және қайта жөндеуге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101118,6</w:t>
            </w:r>
          </w:p>
        </w:tc>
      </w:tr>
      <w:tr>
        <w:trPr>
          <w:trHeight w:val="81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коммуналдық тұрғын үй қорының тұрғын үйлерін жобалауға, салуға және (немесе) сатып алуға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2000</w:t>
            </w:r>
          </w:p>
        </w:tc>
      </w:tr>
      <w:tr>
        <w:trPr>
          <w:trHeight w:val="420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Ауданның тұрғын үй-коммуналдық шаруашылығы, жолаушылар көлігі және автомобиль жолдары бөлімі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  <w:tr>
        <w:trPr>
          <w:trHeight w:val="645" w:hRule="atLeast"/>
        </w:trPr>
        <w:tc>
          <w:tcPr>
            <w:tcW w:w="1094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"Есіл қалакомшаруашылығы" шаруашылық жүргізу құқығындағы мемлекеттік коммуналдық кәсіпорнының жарғылық капиталын өсіру</w:t>
            </w:r>
          </w:p>
        </w:tc>
        <w:tc>
          <w:tcPr>
            <w:tcW w:w="20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15000</w:t>
            </w:r>
          </w:p>
        </w:tc>
      </w:tr>
    </w:tbl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2012 жылғы 28 қыркүйектегі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10/2 шешіміне 4 қосымша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Есіл аудандық мәслихатының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2011 жылғы 9 желтоқсандағы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№ 45/2 шешіміне 7 қосымша</w:t>
      </w:r>
    </w:p>
    <w:bookmarkStart w:name="z12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Қаладағы аудан, аудандық маңызы бар қала,</w:t>
      </w:r>
      <w:r>
        <w:br/>
      </w:r>
      <w:r>
        <w:rPr>
          <w:rFonts w:ascii="Times New Roman"/>
          <w:b/>
          <w:i w:val="false"/>
          <w:color w:val="000000"/>
        </w:rPr>
        <w:t>
кент, ауыл (село), ауылдық (селолық) округ</w:t>
      </w:r>
      <w:r>
        <w:br/>
      </w:r>
      <w:r>
        <w:rPr>
          <w:rFonts w:ascii="Times New Roman"/>
          <w:b/>
          <w:i w:val="false"/>
          <w:color w:val="000000"/>
        </w:rPr>
        <w:t>
әкімінің аппараты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393"/>
        <w:gridCol w:w="534"/>
        <w:gridCol w:w="534"/>
        <w:gridCol w:w="9441"/>
        <w:gridCol w:w="2098"/>
      </w:tblGrid>
      <w:tr>
        <w:trPr>
          <w:trHeight w:val="405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Функционалдық топ</w:t>
            </w:r>
          </w:p>
        </w:tc>
        <w:tc>
          <w:tcPr>
            <w:tcW w:w="209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Сома</w:t>
            </w:r>
          </w:p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2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Жалпы сипаттағы мемлекеттiк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8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қаланың, кент, ауыл (село), ауылдық (селолық) округ әкімінің қызметін қамтамасыз ету жөніндегі қызметтер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138413,9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14326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Ақсай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6750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Бұзылық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7431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Біртал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8265</w:t>
            </w:r>
          </w:p>
        </w:tc>
      </w:tr>
      <w:tr>
        <w:trPr>
          <w:trHeight w:val="60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Двуречный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6803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Жаныспай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6302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8092,2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Знаменка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6697</w:t>
            </w:r>
          </w:p>
        </w:tc>
      </w:tr>
      <w:tr>
        <w:trPr>
          <w:trHeight w:val="4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Қаракөл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8593</w:t>
            </w:r>
          </w:p>
        </w:tc>
      </w:tr>
      <w:tr>
        <w:trPr>
          <w:trHeight w:val="54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5121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Красивинский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9740</w:t>
            </w:r>
          </w:p>
        </w:tc>
      </w:tr>
      <w:tr>
        <w:trPr>
          <w:trHeight w:val="52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10918</w:t>
            </w:r>
          </w:p>
        </w:tc>
      </w:tr>
      <w:tr>
        <w:trPr>
          <w:trHeight w:val="4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Московский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5858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Орловка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6263</w:t>
            </w:r>
          </w:p>
        </w:tc>
      </w:tr>
      <w:tr>
        <w:trPr>
          <w:trHeight w:val="5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Раздольный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5768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Свободный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7517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Юбилейный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7992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5978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Мемлекеттік органның күрделі шығыстары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0,0</w:t>
            </w:r>
          </w:p>
        </w:tc>
      </w:tr>
      <w:tr>
        <w:trPr>
          <w:trHeight w:val="4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Бiлiм беру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78297</w:t>
            </w:r>
          </w:p>
        </w:tc>
      </w:tr>
      <w:tr>
        <w:trPr>
          <w:trHeight w:val="75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Мектепке дейінгі тәрбие ұйымдарын қолдау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45127</w:t>
            </w:r>
          </w:p>
        </w:tc>
      </w:tr>
      <w:tr>
        <w:trPr>
          <w:trHeight w:val="81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Мектепке дейінгі білім беру ұйымдарында мемлекеттік білім беру тапсырысын іске асыруға 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33170</w:t>
            </w:r>
          </w:p>
        </w:tc>
      </w:tr>
      <w:tr>
        <w:trPr>
          <w:trHeight w:val="64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Заречный селолық округі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16810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Курский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16360</w:t>
            </w:r>
          </w:p>
        </w:tc>
      </w:tr>
      <w:tr>
        <w:trPr>
          <w:trHeight w:val="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025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Мектеп мұғалімдеріне және мектепке дейінгі ұйымдардың тәрбиешілеріне біліктілік санаты үшін қосымша ақының көлемін ұлғайту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Тұрғын үй-коммуналдық шаруашылығы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78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36041,6</w:t>
            </w:r>
          </w:p>
        </w:tc>
      </w:tr>
      <w:tr>
        <w:trPr>
          <w:trHeight w:val="31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мекендерде көшелерді жарықтандыру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10674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мекендердің санитариясын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3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12974,3</w:t>
            </w:r>
          </w:p>
        </w:tc>
      </w:tr>
      <w:tr>
        <w:trPr>
          <w:trHeight w:val="55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Жерлеу орындарын күтіп-ұстау және туысы жоқ адамдарды жерлеу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9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763</w:t>
            </w:r>
          </w:p>
        </w:tc>
      </w:tr>
      <w:tr>
        <w:trPr>
          <w:trHeight w:val="33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абаттандыру мен көгалдандыру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6456,3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Елді мекендерді сумен жабдықтауды ұйымдастыру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5174</w:t>
            </w:r>
          </w:p>
        </w:tc>
      </w:tr>
      <w:tr>
        <w:trPr>
          <w:trHeight w:val="27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Көлiк және коммуникация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79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Қаладағы аудан, аудандық маңызы бар қала, кент, ауыл (село), ауылдық (селолық) округ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960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Аудандық маңызы бар қалаларда, кенттерде, ауылдарда (селоларда), ауылдық (селолық) округтерде автомобиль жолдарының жұмыс істеуін қамтамасыз ету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55125</w:t>
            </w:r>
          </w:p>
        </w:tc>
      </w:tr>
      <w:tr>
        <w:trPr>
          <w:trHeight w:val="43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қаласы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54665</w:t>
            </w:r>
          </w:p>
        </w:tc>
      </w:tr>
      <w:tr>
        <w:trPr>
          <w:trHeight w:val="40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Красногорский кенті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227</w:t>
            </w:r>
          </w:p>
        </w:tc>
      </w:tr>
      <w:tr>
        <w:trPr>
          <w:trHeight w:val="465" w:hRule="atLeast"/>
        </w:trPr>
        <w:tc>
          <w:tcPr>
            <w:tcW w:w="3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5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94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Ярославка селосы әкімінің аппараты</w:t>
            </w:r>
          </w:p>
        </w:tc>
        <w:tc>
          <w:tcPr>
            <w:tcW w:w="209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233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