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604d" w14:textId="729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2011 жылғы 9 желтоқсандағы № 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14 наурыздағы № 4/2 шешімі. Ақмола облысы Есіл ауданының Әділет басқармасында 2012 жылғы 29 наурызда № 1-11-152 тіркелді. Шешімнің қабылдау мерзімінің өтуіне байланысты қолдану тоқтатылды (Ақмола облысы Есіл аудандық мәслихатының 2013 жылғы 5 наурыздағы № 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Есіл аудандық мәслихатының 05.03.2013 № 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2011 жылғы 9 желтоқсандағы № 45/2 «2012-2014 жылдарға арналған аудан бюджеті туралы» (нормативтік құқықтық актілерді мемлекеттік тіркеудің тізілімінде № 1-11-145 тіркелген, 2012 жылғы 20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2125651,6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507586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6754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11340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1599971,6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2267005,7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4758 мың теңге, оның ішінде: бюджеттiк кредиттер 5339 мың теңге, бюджеттік кредиттерді өтеу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болатын операциялар бойынша сальдо 6000 мың теңге, оның ішінде қаржылық активтер алу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(-152112,1)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152112,1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Г.Кәрімова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617"/>
        <w:gridCol w:w="5314"/>
        <w:gridCol w:w="1767"/>
        <w:gridCol w:w="1430"/>
        <w:gridCol w:w="184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бекітілген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1973009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152642,6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2125651,6</w:t>
            </w:r>
          </w:p>
        </w:tc>
      </w:tr>
      <w:tr>
        <w:trPr>
          <w:trHeight w:val="4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507586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207715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8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152642,6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152642,6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152642,6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28"/>
        <w:gridCol w:w="628"/>
        <w:gridCol w:w="3170"/>
        <w:gridCol w:w="1660"/>
        <w:gridCol w:w="1632"/>
        <w:gridCol w:w="1632"/>
        <w:gridCol w:w="2160"/>
      </w:tblGrid>
      <w:tr>
        <w:trPr>
          <w:trHeight w:val="2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1973009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324466,7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2267005,7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226389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16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1391219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98769,7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1489988,7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74751,8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1380079,8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1136761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1149249,8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129573</w:t>
            </w:r>
          </w:p>
        </w:tc>
      </w:tr>
      <w:tr>
        <w:trPr>
          <w:trHeight w:val="13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112163,6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112163,6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17673,6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15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198268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70960,3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70960,3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56729,6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12160,9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</w:tr>
      <w:tr>
        <w:trPr>
          <w:trHeight w:val="12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53297,7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103388,7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92446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13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2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және халықты орналастыру жүйесі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12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17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-152112,1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152112,1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2"/>
        <w:gridCol w:w="2688"/>
      </w:tblGrid>
      <w:tr>
        <w:trPr>
          <w:trHeight w:val="6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133 946</w:t>
            </w:r>
          </w:p>
        </w:tc>
      </w:tr>
      <w:tr>
        <w:trPr>
          <w:trHeight w:val="36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129 092</w:t>
            </w:r>
          </w:p>
        </w:tc>
      </w:tr>
      <w:tr>
        <w:trPr>
          <w:trHeight w:val="36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0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6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көрсетуді iске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31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61 813</w:t>
            </w:r>
          </w:p>
        </w:tc>
      </w:tr>
      <w:tr>
        <w:trPr>
          <w:trHeight w:val="69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9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9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5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2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108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13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48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9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48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61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64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бағдарламасының іс-шараларын іске асыруға, оның iшiнде: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1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8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қызметiн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79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121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1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105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7"/>
        <w:gridCol w:w="2863"/>
      </w:tblGrid>
      <w:tr>
        <w:trPr>
          <w:trHeight w:val="63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282 019,6</w:t>
            </w:r>
          </w:p>
        </w:tc>
      </w:tr>
      <w:tr>
        <w:trPr>
          <w:trHeight w:val="31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259 538,1</w:t>
            </w:r>
          </w:p>
        </w:tc>
      </w:tr>
      <w:tr>
        <w:trPr>
          <w:trHeight w:val="31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136 469</w:t>
            </w:r>
          </w:p>
        </w:tc>
      </w:tr>
      <w:tr>
        <w:trPr>
          <w:trHeight w:val="40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126 373</w:t>
            </w:r>
          </w:p>
        </w:tc>
      </w:tr>
      <w:tr>
        <w:trPr>
          <w:trHeight w:val="40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шығындарына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57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102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6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колледждерде оқитын студенттерiнiң және селолық жерлердегi көп балалы отбасыларының оқу ақысын төлеуге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6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106 957,1</w:t>
            </w:r>
          </w:p>
        </w:tc>
      </w:tr>
      <w:tr>
        <w:trPr>
          <w:trHeight w:val="45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60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56 157,2</w:t>
            </w:r>
          </w:p>
        </w:tc>
      </w:tr>
      <w:tr>
        <w:trPr>
          <w:trHeight w:val="60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кентінің тұрғын үй қорларын және өндірістік объектілерін техникалық зерттеуіне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60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5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схемаларын әзірлеуге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</w:t>
            </w:r>
          </w:p>
        </w:tc>
      </w:tr>
      <w:tr>
        <w:trPr>
          <w:trHeight w:val="375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</w:t>
            </w:r>
          </w:p>
        </w:tc>
      </w:tr>
      <w:tr>
        <w:trPr>
          <w:trHeight w:val="630" w:hRule="atLeast"/>
        </w:trPr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