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84f6" w14:textId="9a38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ауданында 2012 жылға арналған жастар тәжірибесін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2012 жылғы 23 ақпандағы № А-2/81 қаулысы. Ақмола облысы Есіл ауданының 2012 жылғы 7 наурызда № 1-11-150 тіркелді. Күші жойылды - Ақмола облысы Есіл ауданы әкімдігінің 2012 жылғы 22 мамырдағы № А-5/228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Есіл ауданы әкімдігінің 2012.05.22 № А-5/228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жастар практикасын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бағдарламасын бекіту туралы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1.2012 жылға арналған Есіл ауданында жастар тәжірибесі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2012 жылға арналған жастар тәжірибесін өту үшін жұмыс орындарын ұйымдастыратын жергілікті бюджеттен қаржыландырылатын Есіл ауданының жұмыс берушілерінің тізімі,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2012 жылға арналған жастар тәжірибесін өту үшін жұмыс орындарын ұйымдастыратын республикалық бюджеттен қаржыландырылатын Есіл ауданының жұмыс берушілерінің тізімі,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Есіл ауданы әкімінің орынбасары С.К. 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Есіл ауданының әкімі                        К.Рахметов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әділет Департементі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Абдуахитова К.Т.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Есіл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Балтабаев К.Х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қаласы, ата-ананың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қамқорысыз қалған балаларға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жетім балаларға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2 Балалар Үйі»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Господарь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Министерствасы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төтенше жағдайы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жағдайы бойынша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төрағасы           Еснсебаев М.Е.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беру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«№ 7 Кәсіптік лицей»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Клименко Л.И.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басқармасының» міндетін атқарушы           Наушарипов Е.М.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Аргроөнеркәсіптік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 Комитетінің Есіл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аймақтық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Оразалин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Есіл Халық соты              Шакуанов Р.Б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Жер ресурстары және жерге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орналастыру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ғылыми өндірістік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РМК «Ақмола мемлекеттік жерге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орналастыру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институты» еншілес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Есіл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жер-кадастрлық филиалының бастығы          Цуканова И.М.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А-2/81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жастар тәжірибесін өту</w:t>
      </w:r>
      <w:r>
        <w:br/>
      </w:r>
      <w:r>
        <w:rPr>
          <w:rFonts w:ascii="Times New Roman"/>
          <w:b/>
          <w:i w:val="false"/>
          <w:color w:val="000000"/>
        </w:rPr>
        <w:t>
үшін жұмыс орындарын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жергілікті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Есіл ауданының жұмыс берушілерінің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635"/>
        <w:gridCol w:w="2645"/>
        <w:gridCol w:w="1803"/>
        <w:gridCol w:w="2141"/>
        <w:gridCol w:w="1383"/>
      </w:tblGrid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ретінде жұмысқа қабылдау жоспарланып отыр (лауазымы)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Ұйымдастырылған жұмыс орындарының саны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адамның жастар іс-тәжірибесінің жалғасуы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 ақысы,теңге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 әкімінің аппараты»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1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Бұзылық селолық округі әкімінің аппараты»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9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Ақсай селосы әкімі аппараты»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және 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2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Красивинский селолық округі әкімінің аппараты»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маманы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2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төтенше жағдайы бойынша Министрлігі Ақмола облысының төтенше жағдайы бойынша Департаменті Есіл ауданының төтенше жағдайы бойынша бөлімі»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Департаментінің Есіл аудандық ішкі істер бөлімі»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Раздольный селосы әкімі аппараты»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(іс-қағаздар жүргізуші)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2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 Есіл қаласы әкімінің аппарты»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2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сыныптарды оқытушы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тілін оқытушы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 және әдебиетті оқытушы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әдебиетін және орыс тілін оқытушы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Математиканы оқытушы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Физиканы оқытушы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тарихты оқытушы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пәнінің оқытушысы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және химияны оқытушы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Географияны оқытушы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және бала мектепке дейінгі білімінің тәрбиешісі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Технологияны оқытушы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(іс-қағаздар жүргізуші)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маманы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9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білім беру басқармасы Есіл қаласы, ата-ананың қамқорысыз қалған балаларға және жетім балаларға № 2 Балалар Үйі»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2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қаржы Министрлігі салық комитетінің Ақмола облысы бойынша салық Департаментінің Есіл ауданы бойынша салық басқармасы»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маманы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ішкі саясат бөлімі жанындағы "Жаңа Есіл" аудандық газет редакция" Шаруашылықты жүргізу құқығы мемлекеттік коммуналдық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9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жер қатынас бөлімі»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маманы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ішкі саясат бөлімі»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басқарма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тарихты оқытушы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қазынашылық кәсіпорыны «Есіл ауданының мәдениет және тілдерді дамыту бөлімінің жанындағы Есіл ауданының Мәдениет Үйі»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басқарушы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басқарушы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құрылыс бөлімі»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1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жұмыспен қамту және әлеуметтік бағдарлама бөлімі»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бойынша маман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маманы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5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кәсіпкерлер бөлімі»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маманы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   тұрғын-үй - 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Қозғалысты және көлікті пайдалану, тасымалды ұйымдастыру,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есеп және аудит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білім беру басқармасы «№ 7 Кәсіптік лицей»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9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Московской селосы әкімінің аппараты»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маманы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Юбилейной селосы әкімінің аппараты»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(іс-қағаздар жүргізуші)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мәдениет және тілдерді дамыту бөлімі»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сәулет және қала құрылысы бөлімі»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 және құрылыстық істер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және заңгер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9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ресурстары және жерге орналастыру мемлекеттік ғылыми өңдірістік орталығы РМК «Ақмола мемлекеттік жерге орналастыру жөніндегі институты» еншілес мемлекеттік кәсіпорнының Есіл аудандық жер-кадастрлық филиалы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ластырушы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«Есіл-жөндеу» Жауапкершілігі шектеулі серіктестігі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Орловка селосы әкімінің аппараты»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маманы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ветеринариялық және ауыл шаруашылық бөлімі» мемлекеттік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маманы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қаржы және экономика бөлімі»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маманы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9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мәдениет және тілдерді дамыту бөлімінің орталықтандырылған кітапхана жүйесі»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Біртал округі әкімінің аппараты»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маманы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«Есіл» селолық тұтынушы кооператив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 кәсіпорнының маманы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«Ас-Мади» Крестьян шаруашылығы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 кәсіпорнының  маманы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локомотив депосы» Акционерлік қоғамы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«Қазпочта» Акционерлік қоғамы Ақмола облысының филиалы «Есіл аудандық почта Байланысы торабы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Есіл аудандық «Есіл қалалық коммуналдық шаруашылық» шаруашылықты жүргізу құқығы мемлекеттік коммуналдық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әділет Министрлігі Ақмола облысының Әділет департементі Есіл ауданының әділет басқармасы»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9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«Жортымбаева Светлана Серіктесқызы» Жеке кәсіпкер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 кәсіпорнының маманы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«Шагинян Самвел Айрикович» Жеке кәсіпкер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2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«Бальцер Валерий Гербертович» Жеке кәсіпкер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 кәсіпорын маманы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май шайқау комбинаты» Жауапкершілігі шектеулі серіктестік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«Стандарттау және серти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фикаттау, азық-түлік сапасын бақылау»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«Евростиль і» Жауапкершілігі шектеулі серіптестік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"Қазахстан Темір Жолы "Ұлттық Компаниясы" Акционерлік қоғамы филиалы Есіл станциясы Қостанай жол бөлімі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жол көлігінде қозғалыстың басқаруын және тасымалдауын ұйымдастыру»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«Әлжанова Айгүл Тасымқызы» Жеке кәсіпкер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 кәсіпорын маманы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«Қаракөл ауыл-шаруашылық кәсіпорны» жауапкершілігі шектеулі серіктестік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«Жұмабаева Айнұр Қонқашқызы» Жеке кәсіпкер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12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Халық соты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2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ауыл шаруашылық Министрлігінің Аргроөнеркәсіптік мемлекеттік инспекциясы Комитетінің Есіл аудандық аймақтық инспекциясы» мемлекеттік мекемесі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А-2/81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жастар тәжірибесін өту</w:t>
      </w:r>
      <w:r>
        <w:br/>
      </w:r>
      <w:r>
        <w:rPr>
          <w:rFonts w:ascii="Times New Roman"/>
          <w:b/>
          <w:i w:val="false"/>
          <w:color w:val="000000"/>
        </w:rPr>
        <w:t>
үшін жұмыс орындарын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Есіл ауданының жұмыс берушілерінің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286"/>
        <w:gridCol w:w="2489"/>
        <w:gridCol w:w="1611"/>
        <w:gridCol w:w="1468"/>
        <w:gridCol w:w="1683"/>
      </w:tblGrid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ретінде жұмысқа қабылдау жоспарланып отыр (лауазымы)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жұмыс 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саны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жастар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рибесінің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жоспа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сәйкес белгіленген</w:t>
            </w:r>
          </w:p>
        </w:tc>
      </w:tr>
      <w:tr>
        <w:trPr>
          <w:trHeight w:val="24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Ақмола облысы Есіл ауданы Есіл қаласының әкімінің аппараты» мемлекеттік мекемесі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теңге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теңге</w:t>
            </w:r>
          </w:p>
        </w:tc>
      </w:tr>
      <w:tr>
        <w:trPr>
          <w:trHeight w:val="21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шаруа қожалығы және малшаруашылығы» мемлекеттік мекемесі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теңге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маманы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теңге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теңге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теңге</w:t>
            </w:r>
          </w:p>
        </w:tc>
      </w:tr>
      <w:tr>
        <w:trPr>
          <w:trHeight w:val="195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«Есіл ауданының тұрғын үй коммуналдық шаруашылығы, жолаушылар көлігі және автомобиль жолдары» мемлекеттік мекемесі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теңге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теңге</w:t>
            </w:r>
          </w:p>
        </w:tc>
      </w:tr>
      <w:tr>
        <w:trPr>
          <w:trHeight w:val="225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Жұмыспен қамту орталығы және әлеуметтік бағдарлама бөлімі» мемлекеттік мекемесі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жұмысының маманы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теңге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маманы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теңге</w:t>
            </w:r>
          </w:p>
        </w:tc>
      </w:tr>
      <w:tr>
        <w:trPr>
          <w:trHeight w:val="285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Салық басқармасы,Ақмола облысының Салық департаменті, Қазақстан Республикасы Қаржы Министрінің Салық комитеті» мемлекеттік мекемесі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маманы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теңге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