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10ff" w14:textId="d761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ауданында 2012 жылға арналған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2012 жылғы 23 ақпандағы № А-2/82 қаулысы. Ақмола облысы Есіл ауданының 2012 жылғы 7 наурызда № 1-11-149 тіркелді. Күші жойылды - Ақмола облысы Есіл ауданы әкімдігінің 2012 жылғы 22 мамырдағы № А-5/228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Есіл ауданы әкімдігінің 2012.05.22 № А-5/228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әлеуметтік жұмыс орындарын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бағдарламасын бекіту туралы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18 шілдедегі № 815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жұмыспен қамтуға жәрдемдесудің белсенді шараларына қатысатын адамдарды оқытуды, олардың жұмысқа орналасуына жәрдемдесуді және оларға мемлекеттік қолдау шараларын көрсетуді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Есіл ауданында әлеуметтік жұмыс орындарын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2012 жылға арналған әлеуметтік жұмыс орындарын ұйымдастыратын жергілікті бюджеттен қаржыландырылатын Есіл ауданының жұмыс берушілерінің тізімі,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2012 жылға арналған әлеуметтік жұмыс орындарын ұйымдастыратын республикалық бюджеттен қаржыландырылатын Есіл ауданының жұмыс берушілерінің тізімі,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Есіл ауданы әкімінің орынбасары С.К.Ағымбаеваға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К.Рахметов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А-2/82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әлеуметтік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ұйымдастыратын жергілікті бюджеттен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Есіл ауданының жұмыс берушілерінің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3321"/>
        <w:gridCol w:w="2842"/>
        <w:gridCol w:w="1537"/>
        <w:gridCol w:w="1493"/>
        <w:gridCol w:w="1668"/>
        <w:gridCol w:w="1473"/>
      </w:tblGrid>
      <w:tr>
        <w:trPr>
          <w:trHeight w:val="11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(мамандық)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</w:t>
            </w:r>
          </w:p>
        </w:tc>
      </w:tr>
      <w:tr>
        <w:trPr>
          <w:trHeight w:val="24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«Есіл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«Есіл–жөндеу» жауапкершілігі шектеулі серіптестік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жұмысты атқаратын жұмысшы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«Шыңғыс-Хан» жауапкершілігі шектеулі серіптестік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жұмысты атқаратын жұмысшы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9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«Клюев Леонид» крестьян шаруашылығы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жұмысты атқаратын жұмысшы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8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«Ас-Мади» крестьян шаруашылығы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жұмысты атқаратын жұмысшы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27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«Жортымбаева Светлана Серіктес қызы» жеке кәсіпкер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Аспазшыының көмекшісі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жұмысты атқаратын жұмысшы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255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«Бальцер Валерий Гербертович» жеке кәсіпкер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Аспазшының көмекшісі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жұмысты атқаратын жұмысшы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9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«Шагинян Самвел Айрикович» жеке кәсіпкер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жұмысты атқаратын жұмысшы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225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май шайқау комбинаты» жауапкершілігі шектеулі серіптестік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«Азық-түлік сертификатын және метрологияны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 бойынша техника»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525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«Евростиль і» жауапкершілігі шектеулі серіптестік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жұмысты атқаратын жұмысшы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теңге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Штукатор- маляр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теңге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225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«Қаракөл аул-шаруашылық кәсіпорын» жауапкершілігі шектеулі серіктестік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Газэлектросварщик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теңге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 теңге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теңге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теңге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195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«Жұмабаева Айнұр Қонқашқызы» жеке кәсіпкер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жұмысты атқаратын жұмысшы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8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«Левченко Нина Кимиевна» жеке кәсіпкер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жұмысты атқаратын жұмысшы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9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«Ковалева Оксана Владимировна» жеке кәсіпкер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8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«Мельник Дмитрий Владимирович» жеке кәсіпкер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11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«Әлжанова Айгүл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Тасымқызы»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А-2/82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әлеуметтік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ұйымдастыратын республикалық бюджеттен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Есіл ауданының жұмыс берушілерінің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3077"/>
        <w:gridCol w:w="2236"/>
        <w:gridCol w:w="1330"/>
        <w:gridCol w:w="1524"/>
        <w:gridCol w:w="1524"/>
        <w:gridCol w:w="2648"/>
      </w:tblGrid>
      <w:tr>
        <w:trPr>
          <w:trHeight w:val="11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(мамандық)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теңдестірі-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леді</w:t>
            </w:r>
          </w:p>
        </w:tc>
      </w:tr>
      <w:tr>
        <w:trPr>
          <w:trHeight w:val="24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серіптестік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«Торғай АШС»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30%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-7800 теңге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Жұмысшыларц/тоғы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теңге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-50% -26000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30% -15600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-7800 теңге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теңге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-50% -26000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30% -15600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-7800 теңге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теңге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-50% -26000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30% -15600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-7800 теңге</w:t>
            </w:r>
          </w:p>
        </w:tc>
      </w:tr>
      <w:tr>
        <w:trPr>
          <w:trHeight w:val="24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серіптестік «УМС»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 С,Е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теңге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-50% -26000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30% -15600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-7800 теңге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Бульдозер-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Т-170,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Т-130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теңге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-50% -26000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30% -15600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-7800 теңге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ЭО-4224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теңге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-50% -26000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30% -15600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-7800 теңге</w:t>
            </w:r>
          </w:p>
        </w:tc>
      </w:tr>
      <w:tr>
        <w:trPr>
          <w:trHeight w:val="8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«Бальцер Валерий Гербертович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теңге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-50% -26000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30% -15600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-7800 теңге</w:t>
            </w:r>
          </w:p>
        </w:tc>
      </w:tr>
      <w:tr>
        <w:trPr>
          <w:trHeight w:val="9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серіптестік «АгроКурск»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теңге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-50% -26000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30% -15600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-7800 теңге</w:t>
            </w:r>
          </w:p>
        </w:tc>
      </w:tr>
      <w:tr>
        <w:trPr>
          <w:trHeight w:val="27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серіптестік «Заречный»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инженер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теңге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-50% -26000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30% -15600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-7800 теңге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теңге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-50% -26000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30% -15600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-7800 теңге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механик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теңге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-50% -26000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30% -15600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-7800 теңге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инженері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теңге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-50% -26000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30% -15600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-7800 теңге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мал дәрігері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теңге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-50% -26000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30% -15600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-7800 теңге</w:t>
            </w:r>
          </w:p>
        </w:tc>
      </w:tr>
      <w:tr>
        <w:trPr>
          <w:trHeight w:val="8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«Әлімов Мұхиден Зейтінұлы»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жүргзуші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теңге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-50% -26000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30% -15600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-7800 теңге</w:t>
            </w:r>
          </w:p>
        </w:tc>
      </w:tr>
      <w:tr>
        <w:trPr>
          <w:trHeight w:val="25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«Мектеп»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 «В,С» категори-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теңге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-50% -26000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30% -15600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-7800 теңге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теңге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-50% -26000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30% -15600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-7800 теңге</w:t>
            </w:r>
          </w:p>
        </w:tc>
      </w:tr>
      <w:tr>
        <w:trPr>
          <w:trHeight w:val="31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серіптестік «Әліби-Есіл»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Газэлектросварщигі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теңге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-50% -26000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30% -15600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-7800 теңге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теңге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-50% -26000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30% -15600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-7800 теңге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теңге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-50% -26000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30% -15600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-7800 теңге</w:t>
            </w:r>
          </w:p>
        </w:tc>
      </w:tr>
      <w:tr>
        <w:trPr>
          <w:trHeight w:val="4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«Троян А.В.»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теңге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-50% -26000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30% -15600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-7800 теңге</w:t>
            </w:r>
          </w:p>
        </w:tc>
      </w:tr>
      <w:tr>
        <w:trPr>
          <w:trHeight w:val="52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«Жұмабаев А.Қ.»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теңге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-50% -26000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30% -15600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-7800 теңге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рәсімдеуші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теңге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-50% -26000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30% -15600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-7800 теңге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теңге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-50% -26000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30% -15600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-7800 теңге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«Игілік-1»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-машинист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30%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-7800 теңге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«Мельник Д.В.»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30%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