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037fa" w14:textId="52037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2011 жылғы 12 желтоқсандағы № С-38/2
"2012-2014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2012 жылғы 7 желтоқсандағы № С-11/2 шешімі. Ақмола облысының Әділет департаментінде 2012 жылғы 13 желтоқсанда № 3541 тіркелді. Қолданылу мерзімінің аяқталуына байланысты күші жойылды - (Ақмола облысы Еңбекшілдер аудандық мәслихатының 2015 жылғы 22 қаңтардағы № 28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Еңбекшілдер аудандық мәслихатының 22.01.2015 № 28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Еңбекшілдер аудандық мәслихатының «2012-2014 жылдарға арналған аудандық бюджет туралы» 2011 жылғы 12 желтоқсандағы № С-38/2 (нормативтік құқықтық актілерді мемлекеттік тіркеудің Тізілімінде № 1-10-150 тіркелген, 2011 жылғы 29 желтоқсанда аудандық «Жаңа дәуір»-«Сельская новь»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2012 – 2014 жылдарға арналған аудандық бюджет 1, 2 қосымшаларға сәйкес, оның ішінде 2012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1 878 788,6 мың теңге, оның ішінде:</w:t>
      </w:r>
      <w:r>
        <w:br/>
      </w:r>
      <w:r>
        <w:rPr>
          <w:rFonts w:ascii="Times New Roman"/>
          <w:b w:val="false"/>
          <w:i w:val="false"/>
          <w:color w:val="000000"/>
          <w:sz w:val="28"/>
        </w:rPr>
        <w:t>
      салықтық түсімдер – 497 457 мың теңге;</w:t>
      </w:r>
      <w:r>
        <w:br/>
      </w:r>
      <w:r>
        <w:rPr>
          <w:rFonts w:ascii="Times New Roman"/>
          <w:b w:val="false"/>
          <w:i w:val="false"/>
          <w:color w:val="000000"/>
          <w:sz w:val="28"/>
        </w:rPr>
        <w:t>
      салықтық емес түсімдер – 4 544,1 мың теңге;</w:t>
      </w:r>
      <w:r>
        <w:br/>
      </w:r>
      <w:r>
        <w:rPr>
          <w:rFonts w:ascii="Times New Roman"/>
          <w:b w:val="false"/>
          <w:i w:val="false"/>
          <w:color w:val="000000"/>
          <w:sz w:val="28"/>
        </w:rPr>
        <w:t>
      негізгі капиталды сатудан түсетін түсімдер – 19 000 мың теңге;</w:t>
      </w:r>
      <w:r>
        <w:br/>
      </w:r>
      <w:r>
        <w:rPr>
          <w:rFonts w:ascii="Times New Roman"/>
          <w:b w:val="false"/>
          <w:i w:val="false"/>
          <w:color w:val="000000"/>
          <w:sz w:val="28"/>
        </w:rPr>
        <w:t>
      трансферттердің түсімдері – 1 357 787,5 мың теңге;</w:t>
      </w:r>
      <w:r>
        <w:br/>
      </w:r>
      <w:r>
        <w:rPr>
          <w:rFonts w:ascii="Times New Roman"/>
          <w:b w:val="false"/>
          <w:i w:val="false"/>
          <w:color w:val="000000"/>
          <w:sz w:val="28"/>
        </w:rPr>
        <w:t>
</w:t>
      </w:r>
      <w:r>
        <w:rPr>
          <w:rFonts w:ascii="Times New Roman"/>
          <w:b w:val="false"/>
          <w:i w:val="false"/>
          <w:color w:val="000000"/>
          <w:sz w:val="28"/>
        </w:rPr>
        <w:t>
      2) шығындар – 1 905 307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несиелер – 1 197 мың теңге, оның ішінде:</w:t>
      </w:r>
      <w:r>
        <w:br/>
      </w:r>
      <w:r>
        <w:rPr>
          <w:rFonts w:ascii="Times New Roman"/>
          <w:b w:val="false"/>
          <w:i w:val="false"/>
          <w:color w:val="000000"/>
          <w:sz w:val="28"/>
        </w:rPr>
        <w:t>
      бюджеттік кредиттер – 1 700 мың теңге;</w:t>
      </w:r>
      <w:r>
        <w:br/>
      </w:r>
      <w:r>
        <w:rPr>
          <w:rFonts w:ascii="Times New Roman"/>
          <w:b w:val="false"/>
          <w:i w:val="false"/>
          <w:color w:val="000000"/>
          <w:sz w:val="28"/>
        </w:rPr>
        <w:t>
      бюджеттік кредиттерді өтеу – 503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- 27 715,4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27 715,4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«3. 2012 жылға арналған аудандық бюджетте республикалық бюджеттен білім беруге арналған 59514,4 мың теңге сомасында мақсатты трансферттердің қарастырылғаны ескерілсін, соның ішінде:</w:t>
      </w:r>
      <w:r>
        <w:br/>
      </w:r>
      <w:r>
        <w:rPr>
          <w:rFonts w:ascii="Times New Roman"/>
          <w:b w:val="false"/>
          <w:i w:val="false"/>
          <w:color w:val="000000"/>
          <w:sz w:val="28"/>
        </w:rPr>
        <w:t>
      12966,2 мың теңге – мектеп мұғалімдеріне және мектепке дейінгі білім беру ұйымдары тәрбиешілеріне біліктілік санаты үшін қосымша ақының мөлшерін арттыруға;</w:t>
      </w:r>
      <w:r>
        <w:br/>
      </w:r>
      <w:r>
        <w:rPr>
          <w:rFonts w:ascii="Times New Roman"/>
          <w:b w:val="false"/>
          <w:i w:val="false"/>
          <w:color w:val="000000"/>
          <w:sz w:val="28"/>
        </w:rPr>
        <w:t>
      7650,6 мың теңге – жетім баланы (жетім балаларды) және ата-анасының қамқорлығынсыз қалған баланы (балаларды) асырап бағу үшін қамқоршыларға (қорғаншыларға) ай сайын ақша қаражаттарын төлеуге;</w:t>
      </w:r>
      <w:r>
        <w:br/>
      </w:r>
      <w:r>
        <w:rPr>
          <w:rFonts w:ascii="Times New Roman"/>
          <w:b w:val="false"/>
          <w:i w:val="false"/>
          <w:color w:val="000000"/>
          <w:sz w:val="28"/>
        </w:rPr>
        <w:t>
      8188 мың теңге – негізгі орта және жалпы орта білім беретін мемлекеттік мекемелердегі физика, химия, биология кабинеттерін оқу жабдықтарымен жарақтандыруға;</w:t>
      </w:r>
      <w:r>
        <w:br/>
      </w:r>
      <w:r>
        <w:rPr>
          <w:rFonts w:ascii="Times New Roman"/>
          <w:b w:val="false"/>
          <w:i w:val="false"/>
          <w:color w:val="000000"/>
          <w:sz w:val="28"/>
        </w:rPr>
        <w:t>
      29967,6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742 мың теңге – «Назарбаев Зияткерлік мектептері» Дербес Білім беру Ұйымының оқу бағдарламалары бойынша біліктілікті арттырудан өткен мұғалімдерге еңбекақыны арттыруға.»;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«6. 2012 жылға арналған аудандық бюджетте республикалық бюджеттен ағымдағы нысаналы трансферттердің қарастырылғаны ескерілсін, 1436 мың теңге – ауылдық елді мекендердегі әлеуметтік сала мамандарын әлеуметтік қолдау шараларын іске асыруға.»;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«7. 2012 жылға арналған аудандық бюджетте 503 мың теңге сомасында ауылдық елді мекендердегі әлеуметтік сала мамандарын әлеуметтік қолдау шараларын іске асыру үшін 2010 және 2011 жылдарға берілген бюджеттік кредиттердің негізгі қарызын өтеуі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«8. 2012 жылға арналған аудандық бюджетте республикалық бюджеттен ағымдағы нысаналы трансферттердің қарастырылғаны ескерілсін, 15409,4 мың теңге – Жұмыспен қамту 2020 бағдарламасы шеңберіндегі іс-шараларды жүзеге асыруға.»;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«9. 2012 жылға арналған облыстық бюджеттен мақсатты трансферттер 3593,4 мың теңге қарастырылғаны ескерілсін, соның ішінде:</w:t>
      </w:r>
      <w:r>
        <w:br/>
      </w:r>
      <w:r>
        <w:rPr>
          <w:rFonts w:ascii="Times New Roman"/>
          <w:b w:val="false"/>
          <w:i w:val="false"/>
          <w:color w:val="000000"/>
          <w:sz w:val="28"/>
        </w:rPr>
        <w:t>
      634,7 мың теңге – Ұлы Отан соғысына қатысқандарға және оның</w:t>
      </w:r>
      <w:r>
        <w:br/>
      </w:r>
      <w:r>
        <w:rPr>
          <w:rFonts w:ascii="Times New Roman"/>
          <w:b w:val="false"/>
          <w:i w:val="false"/>
          <w:color w:val="000000"/>
          <w:sz w:val="28"/>
        </w:rPr>
        <w:t>
мүгедектеріне коммуналдық шығындары үшін әлеуметтік көмек көрсетуге;</w:t>
      </w:r>
      <w:r>
        <w:br/>
      </w:r>
      <w:r>
        <w:rPr>
          <w:rFonts w:ascii="Times New Roman"/>
          <w:b w:val="false"/>
          <w:i w:val="false"/>
          <w:color w:val="000000"/>
          <w:sz w:val="28"/>
        </w:rPr>
        <w:t>
      2958,7 мың теңге – Еңбекшілдер ауданының аз қамтылған отбасыларының колледждерде оқитын және Еңбекшілдер ауданының ауылдық жерлердегі көп балалы отбасыларынан шыққан студенттерге оқу ақысын төлеуге.»;</w:t>
      </w:r>
      <w:r>
        <w:br/>
      </w:r>
      <w:r>
        <w:rPr>
          <w:rFonts w:ascii="Times New Roman"/>
          <w:b w:val="false"/>
          <w:i w:val="false"/>
          <w:color w:val="000000"/>
          <w:sz w:val="28"/>
        </w:rPr>
        <w:t>
</w:t>
      </w:r>
      <w:r>
        <w:rPr>
          <w:rFonts w:ascii="Times New Roman"/>
          <w:b w:val="false"/>
          <w:i w:val="false"/>
          <w:color w:val="000000"/>
          <w:sz w:val="28"/>
        </w:rPr>
        <w:t>
      айтылған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Осы шешім Ақмола облысының Әділет департаментінде мемлекеттік тіркелген күнінен бастап күшіне енеді және 2012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сессияның төрағасы                         Г.Мырзалина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С.Есполов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 әкімі                А.Садуақасұлы</w:t>
      </w:r>
    </w:p>
    <w:bookmarkStart w:name="z24" w:id="1"/>
    <w:p>
      <w:pPr>
        <w:spacing w:after="0"/>
        <w:ind w:left="0"/>
        <w:jc w:val="both"/>
      </w:pPr>
      <w:r>
        <w:rPr>
          <w:rFonts w:ascii="Times New Roman"/>
          <w:b w:val="false"/>
          <w:i w:val="false"/>
          <w:color w:val="000000"/>
          <w:sz w:val="28"/>
        </w:rPr>
        <w:t xml:space="preserve">
Еңбекшілдер аудандық </w:t>
      </w:r>
      <w:r>
        <w:br/>
      </w:r>
      <w:r>
        <w:rPr>
          <w:rFonts w:ascii="Times New Roman"/>
          <w:b w:val="false"/>
          <w:i w:val="false"/>
          <w:color w:val="000000"/>
          <w:sz w:val="28"/>
        </w:rPr>
        <w:t>
мәслихатының 2012 жылғы</w:t>
      </w:r>
      <w:r>
        <w:br/>
      </w:r>
      <w:r>
        <w:rPr>
          <w:rFonts w:ascii="Times New Roman"/>
          <w:b w:val="false"/>
          <w:i w:val="false"/>
          <w:color w:val="000000"/>
          <w:sz w:val="28"/>
        </w:rPr>
        <w:t>
7 желтоқсандағы № С-11/2</w:t>
      </w:r>
      <w:r>
        <w:br/>
      </w:r>
      <w:r>
        <w:rPr>
          <w:rFonts w:ascii="Times New Roman"/>
          <w:b w:val="false"/>
          <w:i w:val="false"/>
          <w:color w:val="000000"/>
          <w:sz w:val="28"/>
        </w:rPr>
        <w:t xml:space="preserve">
шешіміне 1 қосымша  </w:t>
      </w:r>
    </w:p>
    <w:bookmarkEnd w:id="1"/>
    <w:bookmarkStart w:name="z25" w:id="2"/>
    <w:p>
      <w:pPr>
        <w:spacing w:after="0"/>
        <w:ind w:left="0"/>
        <w:jc w:val="left"/>
      </w:pPr>
      <w:r>
        <w:rPr>
          <w:rFonts w:ascii="Times New Roman"/>
          <w:b/>
          <w:i w:val="false"/>
          <w:color w:val="000000"/>
        </w:rPr>
        <w:t xml:space="preserve"> 
2012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
        <w:gridCol w:w="301"/>
        <w:gridCol w:w="455"/>
        <w:gridCol w:w="455"/>
        <w:gridCol w:w="8802"/>
        <w:gridCol w:w="264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1878788,6</w:t>
            </w:r>
          </w:p>
        </w:tc>
      </w:tr>
      <w:tr>
        <w:trPr>
          <w:trHeight w:val="27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497457</w:t>
            </w: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w:t>
            </w:r>
          </w:p>
        </w:tc>
      </w:tr>
      <w:tr>
        <w:trPr>
          <w:trHeight w:val="28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w:t>
            </w:r>
          </w:p>
        </w:tc>
      </w:tr>
      <w:tr>
        <w:trPr>
          <w:trHeight w:val="52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8292</w:t>
            </w:r>
          </w:p>
        </w:tc>
      </w:tr>
      <w:tr>
        <w:trPr>
          <w:trHeight w:val="5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8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257160</w:t>
            </w:r>
          </w:p>
        </w:tc>
      </w:tr>
      <w:tr>
        <w:trPr>
          <w:trHeight w:val="28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257160</w:t>
            </w:r>
          </w:p>
        </w:tc>
      </w:tr>
      <w:tr>
        <w:trPr>
          <w:trHeight w:val="28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257160</w:t>
            </w:r>
          </w:p>
        </w:tc>
      </w:tr>
      <w:tr>
        <w:trPr>
          <w:trHeight w:val="27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209537</w:t>
            </w:r>
          </w:p>
        </w:tc>
      </w:tr>
      <w:tr>
        <w:trPr>
          <w:trHeight w:val="28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175485</w:t>
            </w:r>
          </w:p>
        </w:tc>
      </w:tr>
      <w:tr>
        <w:trPr>
          <w:trHeight w:val="51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27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28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w:t>
            </w:r>
          </w:p>
        </w:tc>
      </w:tr>
      <w:tr>
        <w:trPr>
          <w:trHeight w:val="28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w:t>
            </w:r>
          </w:p>
        </w:tc>
      </w:tr>
      <w:tr>
        <w:trPr>
          <w:trHeight w:val="8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8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76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w:t>
            </w: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20963</w:t>
            </w: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15463</w:t>
            </w: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51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20773</w:t>
            </w:r>
          </w:p>
        </w:tc>
      </w:tr>
      <w:tr>
        <w:trPr>
          <w:trHeight w:val="36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78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28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28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60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w:t>
            </w:r>
          </w:p>
        </w:tc>
      </w:tr>
      <w:tr>
        <w:trPr>
          <w:trHeight w:val="52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51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73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8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19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4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құқығын мемлекеттік тіркегені үшін алынатын алым</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8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90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r>
      <w:tr>
        <w:trPr>
          <w:trHeight w:val="31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r>
      <w:tr>
        <w:trPr>
          <w:trHeight w:val="261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142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11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8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8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07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Джойылдан аспайтын пневматикалық қаруды қоспағанда және калибрі 4,5 миллиметрге дейінгілерін қоспағанда) әрбір бірлігін тіркегені және қайта тіркегені үшін алынатын мемлекеттік баж</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1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4544,1</w:t>
            </w: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w:t>
            </w:r>
          </w:p>
        </w:tc>
      </w:tr>
      <w:tr>
        <w:trPr>
          <w:trHeight w:val="51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меншiгінде мүлiктi жалға беруден түсетiн кiрiстер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51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меншiктегі мүлiктi жалдаудан түсетін кiрiстер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51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1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03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30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6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 салатын әкімшілік айыппұлдар, өсімпұлдар, санкциялар, өндіріп алулар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27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54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8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0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1357787,5</w:t>
            </w:r>
          </w:p>
        </w:tc>
      </w:tr>
      <w:tr>
        <w:trPr>
          <w:trHeight w:val="5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1357787,5</w:t>
            </w: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1357787,5</w:t>
            </w: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121227,2</w:t>
            </w: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83750,3</w:t>
            </w:r>
          </w:p>
        </w:tc>
      </w:tr>
      <w:tr>
        <w:trPr>
          <w:trHeight w:val="25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1152810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438"/>
        <w:gridCol w:w="539"/>
        <w:gridCol w:w="539"/>
        <w:gridCol w:w="8484"/>
        <w:gridCol w:w="254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3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1905307,0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228626,8</w:t>
            </w:r>
          </w:p>
        </w:tc>
      </w:tr>
      <w:tr>
        <w:trPr>
          <w:trHeight w:val="6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210003,8</w:t>
            </w:r>
          </w:p>
        </w:tc>
      </w:tr>
      <w:tr>
        <w:trPr>
          <w:trHeight w:val="42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13033</w:t>
            </w:r>
          </w:p>
        </w:tc>
      </w:tr>
      <w:tr>
        <w:trPr>
          <w:trHeight w:val="5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12793</w:t>
            </w:r>
          </w:p>
        </w:tc>
      </w:tr>
      <w:tr>
        <w:trPr>
          <w:trHeight w:val="3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62931</w:t>
            </w:r>
          </w:p>
        </w:tc>
      </w:tr>
      <w:tr>
        <w:trPr>
          <w:trHeight w:val="5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51042</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11889</w:t>
            </w:r>
          </w:p>
        </w:tc>
      </w:tr>
      <w:tr>
        <w:trPr>
          <w:trHeight w:val="6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134039,8</w:t>
            </w:r>
          </w:p>
        </w:tc>
      </w:tr>
      <w:tr>
        <w:trPr>
          <w:trHeight w:val="8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131784,8</w:t>
            </w:r>
          </w:p>
        </w:tc>
      </w:tr>
      <w:tr>
        <w:trPr>
          <w:trHeight w:val="39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r>
      <w:tr>
        <w:trPr>
          <w:trHeight w:val="3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5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5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79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17955</w:t>
            </w:r>
          </w:p>
        </w:tc>
      </w:tr>
      <w:tr>
        <w:trPr>
          <w:trHeight w:val="5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17955</w:t>
            </w:r>
          </w:p>
        </w:tc>
      </w:tr>
      <w:tr>
        <w:trPr>
          <w:trHeight w:val="135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17675</w:t>
            </w:r>
          </w:p>
        </w:tc>
      </w:tr>
      <w:tr>
        <w:trPr>
          <w:trHeight w:val="3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2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46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3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r>
      <w:tr>
        <w:trPr>
          <w:trHeight w:val="6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5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5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9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1308573,7</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49643,6</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49643,6</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49450,6</w:t>
            </w:r>
          </w:p>
        </w:tc>
      </w:tr>
      <w:tr>
        <w:trPr>
          <w:trHeight w:val="18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1130678,2</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1130678,2</w:t>
            </w:r>
          </w:p>
        </w:tc>
      </w:tr>
      <w:tr>
        <w:trPr>
          <w:trHeight w:val="5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1097474</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19689</w:t>
            </w:r>
          </w:p>
        </w:tc>
      </w:tr>
      <w:tr>
        <w:trPr>
          <w:trHeight w:val="108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r>
      <w:tr>
        <w:trPr>
          <w:trHeight w:val="17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12773,2</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w:t>
            </w:r>
          </w:p>
        </w:tc>
      </w:tr>
      <w:tr>
        <w:trPr>
          <w:trHeight w:val="3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112526,9</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25314,6</w:t>
            </w:r>
          </w:p>
        </w:tc>
      </w:tr>
      <w:tr>
        <w:trPr>
          <w:trHeight w:val="6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7995</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9115</w:t>
            </w:r>
          </w:p>
        </w:tc>
      </w:tr>
      <w:tr>
        <w:trPr>
          <w:trHeight w:val="6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11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7650,6</w:t>
            </w:r>
          </w:p>
        </w:tc>
      </w:tr>
      <w:tr>
        <w:trPr>
          <w:trHeight w:val="39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w:t>
            </w:r>
          </w:p>
        </w:tc>
      </w:tr>
      <w:tr>
        <w:trPr>
          <w:trHeight w:val="3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w:t>
            </w:r>
          </w:p>
        </w:tc>
      </w:tr>
      <w:tr>
        <w:trPr>
          <w:trHeight w:val="39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69568</w:t>
            </w:r>
          </w:p>
        </w:tc>
      </w:tr>
      <w:tr>
        <w:trPr>
          <w:trHeight w:val="3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54973</w:t>
            </w:r>
          </w:p>
        </w:tc>
      </w:tr>
      <w:tr>
        <w:trPr>
          <w:trHeight w:val="6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54973</w:t>
            </w:r>
          </w:p>
        </w:tc>
      </w:tr>
      <w:tr>
        <w:trPr>
          <w:trHeight w:val="2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13988</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r>
      <w:tr>
        <w:trPr>
          <w:trHeight w:val="78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8963,4</w:t>
            </w:r>
          </w:p>
        </w:tc>
      </w:tr>
      <w:tr>
        <w:trPr>
          <w:trHeight w:val="6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7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 мүгедектерге әлеуметтiк қызмет көрсету орталығы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12251</w:t>
            </w:r>
          </w:p>
        </w:tc>
      </w:tr>
      <w:tr>
        <w:trPr>
          <w:trHeight w:val="43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w:t>
            </w:r>
          </w:p>
        </w:tc>
      </w:tr>
      <w:tr>
        <w:trPr>
          <w:trHeight w:val="11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2850,4</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9274,4</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14595</w:t>
            </w:r>
          </w:p>
        </w:tc>
      </w:tr>
      <w:tr>
        <w:trPr>
          <w:trHeight w:val="5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14595</w:t>
            </w:r>
          </w:p>
        </w:tc>
      </w:tr>
      <w:tr>
        <w:trPr>
          <w:trHeight w:val="8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14345</w:t>
            </w:r>
          </w:p>
        </w:tc>
      </w:tr>
      <w:tr>
        <w:trPr>
          <w:trHeight w:val="5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79264</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32197</w:t>
            </w:r>
          </w:p>
        </w:tc>
      </w:tr>
      <w:tr>
        <w:trPr>
          <w:trHeight w:val="5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17203</w:t>
            </w:r>
          </w:p>
        </w:tc>
      </w:tr>
      <w:tr>
        <w:trPr>
          <w:trHeight w:val="69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17203</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w:t>
            </w:r>
          </w:p>
        </w:tc>
      </w:tr>
      <w:tr>
        <w:trPr>
          <w:trHeight w:val="5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w:t>
            </w:r>
          </w:p>
        </w:tc>
      </w:tr>
      <w:tr>
        <w:trPr>
          <w:trHeight w:val="78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9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5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w:t>
            </w:r>
          </w:p>
        </w:tc>
      </w:tr>
      <w:tr>
        <w:trPr>
          <w:trHeight w:val="5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8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25974</w:t>
            </w:r>
          </w:p>
        </w:tc>
      </w:tr>
      <w:tr>
        <w:trPr>
          <w:trHeight w:val="6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39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78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21391</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11173</w:t>
            </w:r>
          </w:p>
        </w:tc>
      </w:tr>
      <w:tr>
        <w:trPr>
          <w:trHeight w:val="5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10218</w:t>
            </w:r>
          </w:p>
        </w:tc>
      </w:tr>
      <w:tr>
        <w:trPr>
          <w:trHeight w:val="3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w:t>
            </w:r>
          </w:p>
        </w:tc>
      </w:tr>
      <w:tr>
        <w:trPr>
          <w:trHeight w:val="3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21093</w:t>
            </w:r>
          </w:p>
        </w:tc>
      </w:tr>
      <w:tr>
        <w:trPr>
          <w:trHeight w:val="6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17314</w:t>
            </w:r>
          </w:p>
        </w:tc>
      </w:tr>
      <w:tr>
        <w:trPr>
          <w:trHeight w:val="5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w:t>
            </w:r>
          </w:p>
        </w:tc>
      </w:tr>
      <w:tr>
        <w:trPr>
          <w:trHeight w:val="2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w:t>
            </w:r>
          </w:p>
        </w:tc>
      </w:tr>
      <w:tr>
        <w:trPr>
          <w:trHeight w:val="76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113750</w:t>
            </w:r>
          </w:p>
        </w:tc>
      </w:tr>
      <w:tr>
        <w:trPr>
          <w:trHeight w:val="39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40798</w:t>
            </w:r>
          </w:p>
        </w:tc>
      </w:tr>
      <w:tr>
        <w:trPr>
          <w:trHeight w:val="6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40798</w:t>
            </w:r>
          </w:p>
        </w:tc>
      </w:tr>
      <w:tr>
        <w:trPr>
          <w:trHeight w:val="3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40798</w:t>
            </w:r>
          </w:p>
        </w:tc>
      </w:tr>
      <w:tr>
        <w:trPr>
          <w:trHeight w:val="2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w:t>
            </w:r>
          </w:p>
        </w:tc>
      </w:tr>
      <w:tr>
        <w:trPr>
          <w:trHeight w:val="6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w:t>
            </w:r>
          </w:p>
        </w:tc>
      </w:tr>
      <w:tr>
        <w:trPr>
          <w:trHeight w:val="5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8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42207</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30597</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26446</w:t>
            </w:r>
          </w:p>
        </w:tc>
      </w:tr>
      <w:tr>
        <w:trPr>
          <w:trHeight w:val="5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r>
      <w:tr>
        <w:trPr>
          <w:trHeight w:val="5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r>
      <w:tr>
        <w:trPr>
          <w:trHeight w:val="5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26347</w:t>
            </w:r>
          </w:p>
        </w:tc>
      </w:tr>
      <w:tr>
        <w:trPr>
          <w:trHeight w:val="5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6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w:t>
            </w:r>
          </w:p>
        </w:tc>
      </w:tr>
      <w:tr>
        <w:trPr>
          <w:trHeight w:val="3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r>
      <w:tr>
        <w:trPr>
          <w:trHeight w:val="48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w:t>
            </w:r>
          </w:p>
        </w:tc>
      </w:tr>
      <w:tr>
        <w:trPr>
          <w:trHeight w:val="79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w:t>
            </w:r>
          </w:p>
        </w:tc>
      </w:tr>
      <w:tr>
        <w:trPr>
          <w:trHeight w:val="3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39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6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w:t>
            </w:r>
          </w:p>
        </w:tc>
      </w:tr>
      <w:tr>
        <w:trPr>
          <w:trHeight w:val="7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w:t>
            </w:r>
          </w:p>
        </w:tc>
      </w:tr>
      <w:tr>
        <w:trPr>
          <w:trHeight w:val="9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34865</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24430</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r>
      <w:tr>
        <w:trPr>
          <w:trHeight w:val="5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14463</w:t>
            </w:r>
          </w:p>
        </w:tc>
      </w:tr>
      <w:tr>
        <w:trPr>
          <w:trHeight w:val="5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13713</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жерге және шаруашылық жағынан орналастыру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w:t>
            </w:r>
          </w:p>
        </w:tc>
      </w:tr>
      <w:tr>
        <w:trPr>
          <w:trHeight w:val="5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w:t>
            </w:r>
          </w:p>
        </w:tc>
      </w:tr>
      <w:tr>
        <w:trPr>
          <w:trHeight w:val="3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79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5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76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w:t>
            </w:r>
          </w:p>
        </w:tc>
      </w:tr>
      <w:tr>
        <w:trPr>
          <w:trHeight w:val="5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w:t>
            </w:r>
          </w:p>
        </w:tc>
      </w:tr>
      <w:tr>
        <w:trPr>
          <w:trHeight w:val="5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11302</w:t>
            </w:r>
          </w:p>
        </w:tc>
      </w:tr>
      <w:tr>
        <w:trPr>
          <w:trHeight w:val="5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11209</w:t>
            </w:r>
          </w:p>
        </w:tc>
      </w:tr>
      <w:tr>
        <w:trPr>
          <w:trHeight w:val="2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5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6713</w:t>
            </w:r>
          </w:p>
        </w:tc>
      </w:tr>
      <w:tr>
        <w:trPr>
          <w:trHeight w:val="8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12764</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12764</w:t>
            </w:r>
          </w:p>
        </w:tc>
      </w:tr>
      <w:tr>
        <w:trPr>
          <w:trHeight w:val="5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73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76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12004</w:t>
            </w:r>
          </w:p>
        </w:tc>
      </w:tr>
      <w:tr>
        <w:trPr>
          <w:trHeight w:val="2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12004</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18967</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p>
        </w:tc>
      </w:tr>
      <w:tr>
        <w:trPr>
          <w:trHeight w:val="8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6486</w:t>
            </w:r>
          </w:p>
        </w:tc>
      </w:tr>
      <w:tr>
        <w:trPr>
          <w:trHeight w:val="3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12263</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12258</w:t>
            </w:r>
          </w:p>
        </w:tc>
      </w:tr>
      <w:tr>
        <w:trPr>
          <w:trHeight w:val="79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10341</w:t>
            </w:r>
          </w:p>
        </w:tc>
      </w:tr>
      <w:tr>
        <w:trPr>
          <w:trHeight w:val="42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109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r>
      <w:tr>
        <w:trPr>
          <w:trHeight w:val="3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8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қарыздар бойынша сыйақылар мен басқа да төлемдерді төлеу жөніндегі жергілікті атқарушы органдардың борышына қызмет көрсету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16500,5</w:t>
            </w:r>
          </w:p>
        </w:tc>
      </w:tr>
      <w:tr>
        <w:trPr>
          <w:trHeight w:val="39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16500,5</w:t>
            </w:r>
          </w:p>
        </w:tc>
      </w:tr>
      <w:tr>
        <w:trPr>
          <w:trHeight w:val="5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16500,5</w:t>
            </w:r>
          </w:p>
        </w:tc>
      </w:tr>
      <w:tr>
        <w:trPr>
          <w:trHeight w:val="49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16500,5</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r>
      <w:tr>
        <w:trPr>
          <w:trHeight w:val="3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11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5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5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21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6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банк-қарызгерлеріне бюджеттік кредиттерді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46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-27715,4</w:t>
            </w:r>
          </w:p>
        </w:tc>
      </w:tr>
      <w:tr>
        <w:trPr>
          <w:trHeight w:val="43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27715,4</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w:t>
            </w:r>
          </w:p>
        </w:tc>
      </w:tr>
      <w:tr>
        <w:trPr>
          <w:trHeight w:val="45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w:t>
            </w:r>
          </w:p>
        </w:tc>
      </w:tr>
      <w:tr>
        <w:trPr>
          <w:trHeight w:val="49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78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w:t>
            </w:r>
          </w:p>
        </w:tc>
      </w:tr>
      <w:tr>
        <w:trPr>
          <w:trHeight w:val="27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бюджет қаражатының қалдықтары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32033,5</w:t>
            </w:r>
          </w:p>
        </w:tc>
      </w:tr>
      <w:tr>
        <w:trPr>
          <w:trHeight w:val="19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32033,5</w:t>
            </w:r>
          </w:p>
        </w:tc>
      </w:tr>
      <w:tr>
        <w:trPr>
          <w:trHeight w:val="28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32033,5</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32033,5</w:t>
            </w:r>
          </w:p>
        </w:tc>
      </w:tr>
    </w:tbl>
    <w:bookmarkStart w:name="z26" w:id="3"/>
    <w:p>
      <w:pPr>
        <w:spacing w:after="0"/>
        <w:ind w:left="0"/>
        <w:jc w:val="both"/>
      </w:pPr>
      <w:r>
        <w:rPr>
          <w:rFonts w:ascii="Times New Roman"/>
          <w:b w:val="false"/>
          <w:i w:val="false"/>
          <w:color w:val="000000"/>
          <w:sz w:val="28"/>
        </w:rPr>
        <w:t xml:space="preserve">
Еңбекшілдер аудандық </w:t>
      </w:r>
      <w:r>
        <w:br/>
      </w:r>
      <w:r>
        <w:rPr>
          <w:rFonts w:ascii="Times New Roman"/>
          <w:b w:val="false"/>
          <w:i w:val="false"/>
          <w:color w:val="000000"/>
          <w:sz w:val="28"/>
        </w:rPr>
        <w:t>
мәслихатының 2012 жылғы</w:t>
      </w:r>
      <w:r>
        <w:br/>
      </w:r>
      <w:r>
        <w:rPr>
          <w:rFonts w:ascii="Times New Roman"/>
          <w:b w:val="false"/>
          <w:i w:val="false"/>
          <w:color w:val="000000"/>
          <w:sz w:val="28"/>
        </w:rPr>
        <w:t>
7 желтоқсандағы № С-11/2</w:t>
      </w:r>
      <w:r>
        <w:br/>
      </w:r>
      <w:r>
        <w:rPr>
          <w:rFonts w:ascii="Times New Roman"/>
          <w:b w:val="false"/>
          <w:i w:val="false"/>
          <w:color w:val="000000"/>
          <w:sz w:val="28"/>
        </w:rPr>
        <w:t xml:space="preserve">
шешіміне 2 қосымша  </w:t>
      </w:r>
    </w:p>
    <w:bookmarkEnd w:id="3"/>
    <w:bookmarkStart w:name="z27" w:id="4"/>
    <w:p>
      <w:pPr>
        <w:spacing w:after="0"/>
        <w:ind w:left="0"/>
        <w:jc w:val="left"/>
      </w:pPr>
      <w:r>
        <w:rPr>
          <w:rFonts w:ascii="Times New Roman"/>
          <w:b/>
          <w:i w:val="false"/>
          <w:color w:val="000000"/>
        </w:rPr>
        <w:t xml:space="preserve"> 
Қаладағы аудан, аудандық маңызы бар қала, кент,</w:t>
      </w:r>
      <w:r>
        <w:br/>
      </w:r>
      <w:r>
        <w:rPr>
          <w:rFonts w:ascii="Times New Roman"/>
          <w:b/>
          <w:i w:val="false"/>
          <w:color w:val="000000"/>
        </w:rPr>
        <w:t>
ауыл (село), ауылдық (селолық) округ әкімінің</w:t>
      </w:r>
      <w:r>
        <w:br/>
      </w:r>
      <w:r>
        <w:rPr>
          <w:rFonts w:ascii="Times New Roman"/>
          <w:b/>
          <w:i w:val="false"/>
          <w:color w:val="000000"/>
        </w:rPr>
        <w:t>
аппараты бағдарламалары бойынша шығындар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461"/>
        <w:gridCol w:w="540"/>
        <w:gridCol w:w="540"/>
        <w:gridCol w:w="8533"/>
        <w:gridCol w:w="2528"/>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154072,8</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134039,8</w:t>
            </w:r>
          </w:p>
        </w:tc>
      </w:tr>
      <w:tr>
        <w:trPr>
          <w:trHeight w:val="5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134039,8</w:t>
            </w:r>
          </w:p>
        </w:tc>
      </w:tr>
      <w:tr>
        <w:trPr>
          <w:trHeight w:val="5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134039,8</w:t>
            </w:r>
          </w:p>
        </w:tc>
      </w:tr>
      <w:tr>
        <w:trPr>
          <w:trHeight w:val="8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131784,8</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19273</w:t>
            </w:r>
          </w:p>
        </w:tc>
      </w:tr>
      <w:tr>
        <w:trPr>
          <w:trHeight w:val="2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5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3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17314</w:t>
            </w:r>
          </w:p>
        </w:tc>
      </w:tr>
      <w:tr>
        <w:trPr>
          <w:trHeight w:val="5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17314</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w:t>
            </w:r>
          </w:p>
        </w:tc>
      </w:tr>
      <w:tr>
        <w:trPr>
          <w:trHeight w:val="2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w:t>
            </w:r>
          </w:p>
        </w:tc>
      </w:tr>
      <w:tr>
        <w:trPr>
          <w:trHeight w:val="2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2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5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5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7"/>
        <w:gridCol w:w="2795"/>
        <w:gridCol w:w="2456"/>
        <w:gridCol w:w="2562"/>
        <w:gridCol w:w="235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аймақтар бойынша</w:t>
            </w:r>
          </w:p>
        </w:tc>
      </w:tr>
      <w:tr>
        <w:trPr>
          <w:trHeight w:val="255"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қаласының әкімі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Заозерный ауылдық округі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ауылдық округі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ауылдық округі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Краснофлот ауылдық округі</w:t>
            </w:r>
          </w:p>
        </w:tc>
      </w:tr>
      <w:tr>
        <w:trPr>
          <w:trHeight w:val="285"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21856</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9649,8</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9957</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10733</w:t>
            </w:r>
          </w:p>
        </w:tc>
      </w:tr>
      <w:tr>
        <w:trPr>
          <w:trHeight w:val="3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9401,8</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9444</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w:t>
            </w:r>
          </w:p>
        </w:tc>
      </w:tr>
      <w:tr>
        <w:trPr>
          <w:trHeight w:val="30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9401,8</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9444</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w:t>
            </w:r>
          </w:p>
        </w:tc>
      </w:tr>
      <w:tr>
        <w:trPr>
          <w:trHeight w:val="285"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9401,8</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9444</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w:t>
            </w:r>
          </w:p>
        </w:tc>
      </w:tr>
      <w:tr>
        <w:trPr>
          <w:trHeight w:val="30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9272,8</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w:t>
            </w:r>
          </w:p>
        </w:tc>
      </w:tr>
      <w:tr>
        <w:trPr>
          <w:trHeight w:val="30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15"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27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255"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27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285"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4"/>
        <w:gridCol w:w="2769"/>
        <w:gridCol w:w="2430"/>
        <w:gridCol w:w="2579"/>
        <w:gridCol w:w="2368"/>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Донской ауылдық округі</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ауылдық округі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Мамай ауылдық округі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Заурал ауылдық округі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ауылдық округі</w:t>
            </w:r>
          </w:p>
        </w:tc>
      </w:tr>
      <w:tr>
        <w:trPr>
          <w:trHeight w:val="285"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12158</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w:t>
            </w:r>
          </w:p>
        </w:tc>
      </w:tr>
      <w:tr>
        <w:trPr>
          <w:trHeight w:val="3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9768</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w:t>
            </w:r>
          </w:p>
        </w:tc>
      </w:tr>
      <w:tr>
        <w:trPr>
          <w:trHeight w:val="30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9768</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w:t>
            </w:r>
          </w:p>
        </w:tc>
      </w:tr>
      <w:tr>
        <w:trPr>
          <w:trHeight w:val="285"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9768</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w:t>
            </w:r>
          </w:p>
        </w:tc>
      </w:tr>
      <w:tr>
        <w:trPr>
          <w:trHeight w:val="30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9639</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8789</w:t>
            </w:r>
          </w:p>
        </w:tc>
      </w:tr>
      <w:tr>
        <w:trPr>
          <w:trHeight w:val="30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15"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27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255"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27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85"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85"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85"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2787"/>
        <w:gridCol w:w="2510"/>
        <w:gridCol w:w="2575"/>
        <w:gridCol w:w="225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 ауылдық округі</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Аңғалбатыр ауылдық округі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 ауылдық округі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ауылдық округі</w:t>
            </w:r>
          </w:p>
        </w:tc>
      </w:tr>
      <w:tr>
        <w:trPr>
          <w:trHeight w:val="28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12698</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w:t>
            </w:r>
          </w:p>
        </w:tc>
      </w:tr>
      <w:tr>
        <w:trPr>
          <w:trHeight w:val="3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8683</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8683</w:t>
            </w:r>
          </w:p>
        </w:tc>
      </w:tr>
      <w:tr>
        <w:trPr>
          <w:trHeight w:val="28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8683</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10778</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27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27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28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8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