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33a9" w14:textId="5953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санынан бір пайыз мөлшерінде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2012 жылғы 1 шілдедегі № А-6/205 қаулысы. Ақмола облысы Еңбекшілдер ауданының Әділет басқармасында 2012 жылғы 20 шілдеде № 1-10-167 тіркелді. Күші жойылды - Ақмола облысы Еңбекшілдер ауданы әкімдігінің 2016 жылғы 22 сәуірдегі № а-4/73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Еңбекшілдер ауданы әкімдігінің 22.04.2016 </w:t>
      </w:r>
      <w:r>
        <w:rPr>
          <w:rFonts w:ascii="Times New Roman"/>
          <w:b w:val="false"/>
          <w:i w:val="false"/>
          <w:color w:val="ff0000"/>
          <w:sz w:val="28"/>
        </w:rPr>
        <w:t>№ а-4/73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қызметiнiң есебiнде тұрған адамдар үшiн, сондай-ақ бас бостандығынан айыру орындарынан босатылған адамдар үшiн жұмыс орындарының жалпы санынан бір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Қ.Ш.Шаяхметовке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