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63ca" w14:textId="fcc6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келесі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2012 жылғы 9 ақпандағы № С-2/3 шешімі. Ақмола облысы Еңбекшілдер ауданының Әділет басқармасында 2012 жылғы 1 наурызда № 1-10-155 тіркелді. Күші жойылды - Ақмола облысы Еңбекшілдер аудандық мәслихатының 2013 жылғы 9 қантардағы № С-12/2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09.01.2013 </w:t>
      </w:r>
      <w:r>
        <w:rPr>
          <w:rFonts w:ascii="Times New Roman"/>
          <w:b w:val="false"/>
          <w:i w:val="false"/>
          <w:color w:val="ff0000"/>
          <w:sz w:val="28"/>
        </w:rPr>
        <w:t>№ С-12/2</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Атауы жаңа редакцияда - Ақмола облысы Еңбекшілдер аудандық мәслихатының 2012.07.25 </w:t>
      </w:r>
      <w:r>
        <w:rPr>
          <w:rFonts w:ascii="Times New Roman"/>
          <w:b w:val="false"/>
          <w:i w:val="false"/>
          <w:color w:val="ff0000"/>
          <w:sz w:val="28"/>
        </w:rPr>
        <w:t>№ С-7/4</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Еңбекшілдер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 жетпіс еселік айлық есептік көрсеткішке тең сомада көтерме жәрдемақы беру түрінде, тұрғын үй сатып алу немесе тұрғын үй салу үшін әлеуметтік қолдау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Еңбекшілдер аудандық мәслихатының 2012.07.25 </w:t>
      </w:r>
      <w:r>
        <w:rPr>
          <w:rFonts w:ascii="Times New Roman"/>
          <w:b w:val="false"/>
          <w:i w:val="false"/>
          <w:color w:val="000000"/>
          <w:sz w:val="28"/>
        </w:rPr>
        <w:t>№ С-7/4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мәслихаттың «Еңбекшілдер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2011 жылғы 10 қарашадағы № С – 37/3 (нормативтік құқықтық актілерді мемлекеттік тіркеудің Тізілімінде № 1-10-147 тіркелген, 2011 жылғы 16 желтоқсанда «Жаңа дәуір» және 2011 жылғы 17 желтоқсанда «Сельская Новь»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И.Магерко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әкімі                            Т.Хамитов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