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dd4f" w14:textId="b28d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мүгедектер үшін жұмыс орындарының жалпы санынан 3 пайыздық көлемінде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2012 жылғы 30 қаңтардағы № А-1/48 қаулысы. Ақмола облысы Еңбекшілдер ауданының Әділет басқармасында 2012 жылғы 9 ақпанда № 1-10-152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 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1.2012 жылға мүгедектер үшін жұмыс орындарының жалпы санынан 3 пайыздық көлемінде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Қ.Ш.Шаяхметовке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