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0985" w14:textId="79e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Еңбекшілдер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4 қаңтардағы № А-1/1 қаулысы. Ақмола облысы Еңбекшілдер ауданының Әділет басқармасында 2012 жылғы 26 қаңтарда № 1-10-151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ұйымдарында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ауданы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сұраным және ұсынымдар, нақты шарттары, қатысушыларға төленетін еңбек ақының мөлшері және оны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«Жұмыспен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Т.Әбуова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 ұйымдарының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</w:t>
      </w:r>
      <w:r>
        <w:br/>
      </w:r>
      <w:r>
        <w:rPr>
          <w:rFonts w:ascii="Times New Roman"/>
          <w:b/>
          <w:i w:val="false"/>
          <w:color w:val="000000"/>
        </w:rPr>
        <w:t>
сұраным және ұсынымдар, нақты шарттары, қатысушыларға</w:t>
      </w:r>
      <w:r>
        <w:br/>
      </w:r>
      <w:r>
        <w:rPr>
          <w:rFonts w:ascii="Times New Roman"/>
          <w:b/>
          <w:i w:val="false"/>
          <w:color w:val="000000"/>
        </w:rPr>
        <w:t>
төленетін еңбек ақының мөлшері және оны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216"/>
        <w:gridCol w:w="4639"/>
        <w:gridCol w:w="309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45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39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58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55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1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аулыдық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1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«Кеңащы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5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3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3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6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6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ауылдық округі әкімінің аппараты» мемлекеттік мекемесі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19"/>
        <w:gridCol w:w="4657"/>
        <w:gridCol w:w="2664"/>
        <w:gridCol w:w="2114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4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9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9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5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4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4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4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