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6b6b6" w14:textId="636b6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аудандық мәслихатының 2012 жылғы 21 желтоқсандағы № 5С-10/3-12 шешімі. Ақмола облысының Әділет департаментінде 2013 жылғы 3 қаңтарда № 3577 тіркелді. Қолданылу мерзімінің аяқталуына байланысты күші жойылды - (Ақмола облысы Ерейментау аудандық мәслихатының 2014 жылғы 4 қарашадағы № 236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Ерейментау аудандық мәслихатының 04.11.2014 № 236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75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Ерейментау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2013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2 469 727,1 мың теңге, соның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560 968,7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11 359,3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түскен түсімдер – 27 900,5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 1 869 498,6 мың теңге;</w:t>
      </w:r>
      <w:r>
        <w:br/>
      </w:r>
      <w:r>
        <w:rPr>
          <w:rFonts w:ascii="Times New Roman"/>
          <w:b w:val="false"/>
          <w:i w:val="false"/>
          <w:color w:val="000000"/>
          <w:sz w:val="28"/>
        </w:rPr>
        <w:t>
</w:t>
      </w:r>
      <w:r>
        <w:rPr>
          <w:rFonts w:ascii="Times New Roman"/>
          <w:b w:val="false"/>
          <w:i w:val="false"/>
          <w:color w:val="000000"/>
          <w:sz w:val="28"/>
        </w:rPr>
        <w:t>
      2) шығындар – 2 492 701,5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несиелендіру – 120 мың теңге, соның ішінде:</w:t>
      </w:r>
      <w:r>
        <w:br/>
      </w:r>
      <w:r>
        <w:rPr>
          <w:rFonts w:ascii="Times New Roman"/>
          <w:b w:val="false"/>
          <w:i w:val="false"/>
          <w:color w:val="000000"/>
          <w:sz w:val="28"/>
        </w:rPr>
        <w:t>
</w:t>
      </w:r>
      <w:r>
        <w:rPr>
          <w:rFonts w:ascii="Times New Roman"/>
          <w:b w:val="false"/>
          <w:i w:val="false"/>
          <w:color w:val="000000"/>
          <w:sz w:val="28"/>
        </w:rPr>
        <w:t>
      бюджеттік несиелер – 1200 мың теңге;</w:t>
      </w:r>
      <w:r>
        <w:br/>
      </w:r>
      <w:r>
        <w:rPr>
          <w:rFonts w:ascii="Times New Roman"/>
          <w:b w:val="false"/>
          <w:i w:val="false"/>
          <w:color w:val="000000"/>
          <w:sz w:val="28"/>
        </w:rPr>
        <w:t>
</w:t>
      </w:r>
      <w:r>
        <w:rPr>
          <w:rFonts w:ascii="Times New Roman"/>
          <w:b w:val="false"/>
          <w:i w:val="false"/>
          <w:color w:val="000000"/>
          <w:sz w:val="28"/>
        </w:rPr>
        <w:t>
      бюджеттік несиелерді өтеу – 1080 мың теңге;</w:t>
      </w:r>
      <w:r>
        <w:br/>
      </w:r>
      <w:r>
        <w:rPr>
          <w:rFonts w:ascii="Times New Roman"/>
          <w:b w:val="false"/>
          <w:i w:val="false"/>
          <w:color w:val="000000"/>
          <w:sz w:val="28"/>
        </w:rPr>
        <w:t>
</w:t>
      </w:r>
      <w:r>
        <w:rPr>
          <w:rFonts w:ascii="Times New Roman"/>
          <w:b w:val="false"/>
          <w:i w:val="false"/>
          <w:color w:val="000000"/>
          <w:sz w:val="28"/>
        </w:rPr>
        <w:t>
      4) қаржылық активтермен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-23 094,4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23 094,4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Ерейментау аудандық мәслихатының 09.12.2013 </w:t>
      </w:r>
      <w:r>
        <w:rPr>
          <w:rFonts w:ascii="Times New Roman"/>
          <w:b w:val="false"/>
          <w:i w:val="false"/>
          <w:color w:val="000000"/>
          <w:sz w:val="28"/>
        </w:rPr>
        <w:t>№ 5C-21/2-13</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2013 жылда 1 481 159 мың теңге сомасындағы аудан бюджетіне облыстық бюджеттен берілетін субвенциялардың көлемі есепке алынсын.</w:t>
      </w:r>
      <w:r>
        <w:br/>
      </w:r>
      <w:r>
        <w:rPr>
          <w:rFonts w:ascii="Times New Roman"/>
          <w:b w:val="false"/>
          <w:i w:val="false"/>
          <w:color w:val="000000"/>
          <w:sz w:val="28"/>
        </w:rPr>
        <w:t>
</w:t>
      </w:r>
      <w:r>
        <w:rPr>
          <w:rFonts w:ascii="Times New Roman"/>
          <w:b w:val="false"/>
          <w:i w:val="false"/>
          <w:color w:val="000000"/>
          <w:sz w:val="28"/>
        </w:rPr>
        <w:t>
      3. 2013 жылға арналған аудан бюджетінде </w:t>
      </w:r>
      <w:r>
        <w:rPr>
          <w:rFonts w:ascii="Times New Roman"/>
          <w:b w:val="false"/>
          <w:i w:val="false"/>
          <w:color w:val="000000"/>
          <w:sz w:val="28"/>
        </w:rPr>
        <w:t>4 қосымшаға</w:t>
      </w:r>
      <w:r>
        <w:rPr>
          <w:rFonts w:ascii="Times New Roman"/>
          <w:b w:val="false"/>
          <w:i w:val="false"/>
          <w:color w:val="000000"/>
          <w:sz w:val="28"/>
        </w:rPr>
        <w:t xml:space="preserve"> сәйкес, республикалық бюджеттен мақсатты трансферттер қарастырылғаны есепке алынсын.</w:t>
      </w:r>
      <w:r>
        <w:br/>
      </w:r>
      <w:r>
        <w:rPr>
          <w:rFonts w:ascii="Times New Roman"/>
          <w:b w:val="false"/>
          <w:i w:val="false"/>
          <w:color w:val="000000"/>
          <w:sz w:val="28"/>
        </w:rPr>
        <w:t>
</w:t>
      </w:r>
      <w:r>
        <w:rPr>
          <w:rFonts w:ascii="Times New Roman"/>
          <w:b w:val="false"/>
          <w:i w:val="false"/>
          <w:color w:val="000000"/>
          <w:sz w:val="28"/>
        </w:rPr>
        <w:t>
      4. 2013 жылға арналған аудан бюджетінде </w:t>
      </w:r>
      <w:r>
        <w:rPr>
          <w:rFonts w:ascii="Times New Roman"/>
          <w:b w:val="false"/>
          <w:i w:val="false"/>
          <w:color w:val="000000"/>
          <w:sz w:val="28"/>
        </w:rPr>
        <w:t>5 қосымшаға</w:t>
      </w:r>
      <w:r>
        <w:rPr>
          <w:rFonts w:ascii="Times New Roman"/>
          <w:b w:val="false"/>
          <w:i w:val="false"/>
          <w:color w:val="000000"/>
          <w:sz w:val="28"/>
        </w:rPr>
        <w:t xml:space="preserve"> сәйкес, облыстық бюджеттен мақсатты трансферттер қарастырылғаны есепке алынсын.</w:t>
      </w:r>
      <w:r>
        <w:br/>
      </w:r>
      <w:r>
        <w:rPr>
          <w:rFonts w:ascii="Times New Roman"/>
          <w:b w:val="false"/>
          <w:i w:val="false"/>
          <w:color w:val="000000"/>
          <w:sz w:val="28"/>
        </w:rPr>
        <w:t>
</w:t>
      </w:r>
      <w:r>
        <w:rPr>
          <w:rFonts w:ascii="Times New Roman"/>
          <w:b w:val="false"/>
          <w:i w:val="false"/>
          <w:color w:val="000000"/>
          <w:sz w:val="28"/>
        </w:rPr>
        <w:t>
      4-1. 2013 жылға арналған аудандық бюджетте Ақмола облысы Ерейментау ауданының әкімшілік-аумақтық орналасуын өзгертуге байланысты, мемлекеттік басқарудың төмен тұрған деңгейінен жоғары тұрған деңгейіне мемлекеттік органдардың функцияларын беруге байланысты, жоғары тұрған бюджеттерге нысаналы ағымдағы трансферттер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Ақмола облысы Ерейментау аудандық мәслихатының 11.07.2013 </w:t>
      </w:r>
      <w:r>
        <w:rPr>
          <w:rFonts w:ascii="Times New Roman"/>
          <w:b w:val="false"/>
          <w:i w:val="false"/>
          <w:color w:val="000000"/>
          <w:sz w:val="28"/>
        </w:rPr>
        <w:t>№ 5C-17/2-13</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2013 жылға арналған аудан бюджетінде 1 080 мың теңге сомасында жоғары тұрған бюджетке бюджеттік несиелерді өтеу қарастырылғаны есепке алынсын.</w:t>
      </w:r>
      <w:r>
        <w:br/>
      </w:r>
      <w:r>
        <w:rPr>
          <w:rFonts w:ascii="Times New Roman"/>
          <w:b w:val="false"/>
          <w:i w:val="false"/>
          <w:color w:val="000000"/>
          <w:sz w:val="28"/>
        </w:rPr>
        <w:t>
</w:t>
      </w:r>
      <w:r>
        <w:rPr>
          <w:rFonts w:ascii="Times New Roman"/>
          <w:b w:val="false"/>
          <w:i w:val="false"/>
          <w:color w:val="000000"/>
          <w:sz w:val="28"/>
        </w:rPr>
        <w:t>
      6. 2013 жылға арналған ауданның жергілікті атқарушы органының қоры 2 676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6-1. 2013 жылға арналған аудан бюджетінде 2013 жылдың 1 қаңтарында пайда болған 24 174,4 мың теңге сомасындағы бюджеттік қаражаттардың бос қалдықтары белгіленген заңнамалық тәртіпте пайдаланылатыны есепке алынсын.</w:t>
      </w:r>
      <w:r>
        <w:br/>
      </w: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Ақмола облысы Ерейментау аудандық мәслихатының 26.02.2013 </w:t>
      </w:r>
      <w:r>
        <w:rPr>
          <w:rFonts w:ascii="Times New Roman"/>
          <w:b w:val="false"/>
          <w:i w:val="false"/>
          <w:color w:val="000000"/>
          <w:sz w:val="28"/>
        </w:rPr>
        <w:t>№ 5C-12/2-13</w:t>
      </w:r>
      <w:r>
        <w:rPr>
          <w:rFonts w:ascii="Times New Roman"/>
          <w:b w:val="false"/>
          <w:i w:val="false"/>
          <w:color w:val="ff0000"/>
          <w:sz w:val="28"/>
        </w:rPr>
        <w:t xml:space="preserve"> (01.01.2013 бастап қолданысқа енгізіледі); жаңа редакцияда - Ақмола облысы Ерейментау аудандық мәслихатының 03.10.2013 </w:t>
      </w:r>
      <w:r>
        <w:rPr>
          <w:rFonts w:ascii="Times New Roman"/>
          <w:b w:val="false"/>
          <w:i w:val="false"/>
          <w:color w:val="000000"/>
          <w:sz w:val="28"/>
        </w:rPr>
        <w:t>№ 5C-19/2-13</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 Аудандық мәслихатпен келісілген тізбеге сәйкес, ауылдық (селолық) жерде жұмыс істейтін әлеуметтік қамсыздандыру, білім беру, мәдениет және спорт мамандарына, осы түрлермен қалалық жағдайларда қызметтің айналысатын мамандардың жалақыларымен және ставкаларымен салыстырғанда, жиырма бес пайызға көтерілген лауазымдық жалақылар мен тарифтік ставкалары белгіленсін.</w:t>
      </w:r>
      <w:r>
        <w:br/>
      </w:r>
      <w:r>
        <w:rPr>
          <w:rFonts w:ascii="Times New Roman"/>
          <w:b w:val="false"/>
          <w:i w:val="false"/>
          <w:color w:val="000000"/>
          <w:sz w:val="28"/>
        </w:rPr>
        <w:t>
</w:t>
      </w:r>
      <w:r>
        <w:rPr>
          <w:rFonts w:ascii="Times New Roman"/>
          <w:b w:val="false"/>
          <w:i w:val="false"/>
          <w:color w:val="000000"/>
          <w:sz w:val="28"/>
        </w:rPr>
        <w:t>
      8. 2013 жылға арналған Ерейментау қаласы, ауылдық (селолық) округтер мен ауылдар (селолар) әкімдері аппараттарының бюджеттік бағдарламалары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2013 жылға арналған аудан бюджетін орындаудың барысында секвестрге жатпайтын аудандық бюджеттік бағдарламалардың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Осы шешім Ақмола облысының Әділет департаментінде мемлекеттік тіркеуден өткен күнінен бастап күшіне енеді және 2013 жылдың 1 қаңтарынан бастап қолданысқа енгізіледі.</w:t>
      </w:r>
    </w:p>
    <w:bookmarkEnd w:id="0"/>
    <w:p>
      <w:pPr>
        <w:spacing w:after="0"/>
        <w:ind w:left="0"/>
        <w:jc w:val="both"/>
      </w:pPr>
      <w:r>
        <w:rPr>
          <w:rFonts w:ascii="Times New Roman"/>
          <w:b w:val="false"/>
          <w:i/>
          <w:color w:val="000000"/>
          <w:sz w:val="28"/>
        </w:rPr>
        <w:t>      Ерейментау аудандық</w:t>
      </w:r>
      <w:r>
        <w:br/>
      </w:r>
      <w:r>
        <w:rPr>
          <w:rFonts w:ascii="Times New Roman"/>
          <w:b w:val="false"/>
          <w:i w:val="false"/>
          <w:color w:val="000000"/>
          <w:sz w:val="28"/>
        </w:rPr>
        <w:t>
</w:t>
      </w:r>
      <w:r>
        <w:rPr>
          <w:rFonts w:ascii="Times New Roman"/>
          <w:b w:val="false"/>
          <w:i/>
          <w:color w:val="000000"/>
          <w:sz w:val="28"/>
        </w:rPr>
        <w:t>      мәслихат сессиясының</w:t>
      </w:r>
      <w:r>
        <w:br/>
      </w:r>
      <w:r>
        <w:rPr>
          <w:rFonts w:ascii="Times New Roman"/>
          <w:b w:val="false"/>
          <w:i w:val="false"/>
          <w:color w:val="000000"/>
          <w:sz w:val="28"/>
        </w:rPr>
        <w:t>
</w:t>
      </w:r>
      <w:r>
        <w:rPr>
          <w:rFonts w:ascii="Times New Roman"/>
          <w:b w:val="false"/>
          <w:i/>
          <w:color w:val="000000"/>
          <w:sz w:val="28"/>
        </w:rPr>
        <w:t>      төрағасы                                   Н.Маңдаев</w:t>
      </w:r>
    </w:p>
    <w:p>
      <w:pPr>
        <w:spacing w:after="0"/>
        <w:ind w:left="0"/>
        <w:jc w:val="both"/>
      </w:pPr>
      <w:r>
        <w:rPr>
          <w:rFonts w:ascii="Times New Roman"/>
          <w:b w:val="false"/>
          <w:i/>
          <w:color w:val="000000"/>
          <w:sz w:val="28"/>
        </w:rPr>
        <w:t>      Ерейментау аудандық</w:t>
      </w:r>
      <w:r>
        <w:br/>
      </w:r>
      <w:r>
        <w:rPr>
          <w:rFonts w:ascii="Times New Roman"/>
          <w:b w:val="false"/>
          <w:i w:val="false"/>
          <w:color w:val="000000"/>
          <w:sz w:val="28"/>
        </w:rPr>
        <w:t>
</w:t>
      </w:r>
      <w:r>
        <w:rPr>
          <w:rFonts w:ascii="Times New Roman"/>
          <w:b w:val="false"/>
          <w:i/>
          <w:color w:val="000000"/>
          <w:sz w:val="28"/>
        </w:rPr>
        <w:t>      мәслихатының хатшысы                       Қ.Махметов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Ерейментау ауданының әкімі                 А.Қалжанов</w:t>
      </w:r>
    </w:p>
    <w:bookmarkStart w:name="z18" w:id="1"/>
    <w:p>
      <w:pPr>
        <w:spacing w:after="0"/>
        <w:ind w:left="0"/>
        <w:jc w:val="both"/>
      </w:pPr>
      <w:r>
        <w:rPr>
          <w:rFonts w:ascii="Times New Roman"/>
          <w:b w:val="false"/>
          <w:i w:val="false"/>
          <w:color w:val="000000"/>
          <w:sz w:val="28"/>
        </w:rPr>
        <w:t>
Ерейментау аудандық мәслихатының</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5С-10/3-12           </w:t>
      </w:r>
      <w:r>
        <w:br/>
      </w:r>
      <w:r>
        <w:rPr>
          <w:rFonts w:ascii="Times New Roman"/>
          <w:b w:val="false"/>
          <w:i w:val="false"/>
          <w:color w:val="000000"/>
          <w:sz w:val="28"/>
        </w:rPr>
        <w:t xml:space="preserve">
шешімімен бекітілген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2013 жылға арналған аудан бюджеті</w:t>
      </w:r>
    </w:p>
    <w:p>
      <w:pPr>
        <w:spacing w:after="0"/>
        <w:ind w:left="0"/>
        <w:jc w:val="both"/>
      </w:pPr>
      <w:r>
        <w:rPr>
          <w:rFonts w:ascii="Times New Roman"/>
          <w:b w:val="false"/>
          <w:i w:val="false"/>
          <w:color w:val="ff0000"/>
          <w:sz w:val="28"/>
        </w:rPr>
        <w:t xml:space="preserve">      Ескерту. 1-қосымша жаңа редакцияда - Ақмола облысы Ерейментау аудандық мәслихатының 09.12.2013 </w:t>
      </w:r>
      <w:r>
        <w:rPr>
          <w:rFonts w:ascii="Times New Roman"/>
          <w:b w:val="false"/>
          <w:i w:val="false"/>
          <w:color w:val="ff0000"/>
          <w:sz w:val="28"/>
        </w:rPr>
        <w:t>№ 5C-21/2-13</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
        <w:gridCol w:w="406"/>
        <w:gridCol w:w="361"/>
        <w:gridCol w:w="9927"/>
        <w:gridCol w:w="264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15"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2469727,1</w:t>
            </w:r>
          </w:p>
        </w:tc>
      </w:tr>
      <w:tr>
        <w:trPr>
          <w:trHeight w:val="315"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560968,7</w:t>
            </w:r>
          </w:p>
        </w:tc>
      </w:tr>
      <w:tr>
        <w:trPr>
          <w:trHeight w:val="285"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21092,0</w:t>
            </w:r>
          </w:p>
        </w:tc>
      </w:tr>
      <w:tr>
        <w:trPr>
          <w:trHeight w:val="3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21092,0</w:t>
            </w:r>
          </w:p>
        </w:tc>
      </w:tr>
      <w:tr>
        <w:trPr>
          <w:trHeight w:val="30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217778,1</w:t>
            </w:r>
          </w:p>
        </w:tc>
      </w:tr>
      <w:tr>
        <w:trPr>
          <w:trHeight w:val="255"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217778,1</w:t>
            </w:r>
          </w:p>
        </w:tc>
      </w:tr>
      <w:tr>
        <w:trPr>
          <w:trHeight w:val="285"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292786,0</w:t>
            </w:r>
          </w:p>
        </w:tc>
      </w:tr>
      <w:tr>
        <w:trPr>
          <w:trHeight w:val="255"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220490,0</w:t>
            </w:r>
          </w:p>
        </w:tc>
      </w:tr>
      <w:tr>
        <w:trPr>
          <w:trHeight w:val="255"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33991,0</w:t>
            </w:r>
          </w:p>
        </w:tc>
      </w:tr>
      <w:tr>
        <w:trPr>
          <w:trHeight w:val="30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34846,0</w:t>
            </w:r>
          </w:p>
        </w:tc>
      </w:tr>
      <w:tr>
        <w:trPr>
          <w:trHeight w:val="36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3459,0</w:t>
            </w:r>
          </w:p>
        </w:tc>
      </w:tr>
      <w:tr>
        <w:trPr>
          <w:trHeight w:val="255"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23439,6</w:t>
            </w:r>
          </w:p>
        </w:tc>
      </w:tr>
      <w:tr>
        <w:trPr>
          <w:trHeight w:val="315"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3623,0</w:t>
            </w:r>
          </w:p>
        </w:tc>
      </w:tr>
      <w:tr>
        <w:trPr>
          <w:trHeight w:val="315"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12475,0</w:t>
            </w:r>
          </w:p>
        </w:tc>
      </w:tr>
      <w:tr>
        <w:trPr>
          <w:trHeight w:val="315"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7018,6</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r>
      <w:tr>
        <w:trPr>
          <w:trHeight w:val="51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5873,0</w:t>
            </w:r>
          </w:p>
        </w:tc>
      </w:tr>
      <w:tr>
        <w:trPr>
          <w:trHeight w:val="42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5873,0</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11359,3</w:t>
            </w:r>
          </w:p>
        </w:tc>
      </w:tr>
      <w:tr>
        <w:trPr>
          <w:trHeight w:val="36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1701,0</w:t>
            </w:r>
          </w:p>
        </w:tc>
      </w:tr>
      <w:tr>
        <w:trPr>
          <w:trHeight w:val="3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1701,0</w:t>
            </w:r>
          </w:p>
        </w:tc>
      </w:tr>
      <w:tr>
        <w:trPr>
          <w:trHeight w:val="615"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қаржыландыратын мемлекеттік мекемелердің тауарларды (жұмыстарды, қызметтерді) өткізуінен түсетін түсімдер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555"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қаржыландыратын мемлекеттік мекемелердің тауарларды (жұмыстарды, қызметтерді) өткізуінен түсетін түсімдер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1035"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өсімпұлдар,санкциялар, өндіріп алулар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1281,8</w:t>
            </w:r>
          </w:p>
        </w:tc>
      </w:tr>
      <w:tr>
        <w:trPr>
          <w:trHeight w:val="1065"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1281,8</w:t>
            </w:r>
          </w:p>
        </w:tc>
      </w:tr>
      <w:tr>
        <w:trPr>
          <w:trHeight w:val="315"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8337,5</w:t>
            </w:r>
          </w:p>
        </w:tc>
      </w:tr>
      <w:tr>
        <w:trPr>
          <w:trHeight w:val="375"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8337,5</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27900,5</w:t>
            </w:r>
          </w:p>
        </w:tc>
      </w:tr>
      <w:tr>
        <w:trPr>
          <w:trHeight w:val="36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27900,5</w:t>
            </w:r>
          </w:p>
        </w:tc>
      </w:tr>
      <w:tr>
        <w:trPr>
          <w:trHeight w:val="315"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14997,0</w:t>
            </w:r>
          </w:p>
        </w:tc>
      </w:tr>
      <w:tr>
        <w:trPr>
          <w:trHeight w:val="3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12903,5</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1869498,6</w:t>
            </w:r>
          </w:p>
        </w:tc>
      </w:tr>
      <w:tr>
        <w:trPr>
          <w:trHeight w:val="36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1869498,6</w:t>
            </w:r>
          </w:p>
        </w:tc>
      </w:tr>
      <w:tr>
        <w:trPr>
          <w:trHeight w:val="375"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1869498,6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535"/>
        <w:gridCol w:w="435"/>
        <w:gridCol w:w="9629"/>
        <w:gridCol w:w="256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2492701,5</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221999,5</w:t>
            </w:r>
          </w:p>
        </w:tc>
      </w:tr>
      <w:tr>
        <w:trPr>
          <w:trHeight w:val="57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14381,4</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14157,7</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w:t>
            </w:r>
          </w:p>
        </w:tc>
      </w:tr>
      <w:tr>
        <w:trPr>
          <w:trHeight w:val="51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57711,6</w:t>
            </w:r>
          </w:p>
        </w:tc>
      </w:tr>
      <w:tr>
        <w:trPr>
          <w:trHeight w:val="5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46839,6</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10872,0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125281,6</w:t>
            </w:r>
          </w:p>
        </w:tc>
      </w:tr>
      <w:tr>
        <w:trPr>
          <w:trHeight w:val="10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121912,5</w:t>
            </w:r>
          </w:p>
        </w:tc>
      </w:tr>
      <w:tr>
        <w:trPr>
          <w:trHeight w:val="4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3369,1</w:t>
            </w:r>
          </w:p>
        </w:tc>
      </w:tr>
      <w:tr>
        <w:trPr>
          <w:trHeight w:val="54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24624,9</w:t>
            </w:r>
          </w:p>
        </w:tc>
      </w:tr>
      <w:tr>
        <w:trPr>
          <w:trHeight w:val="103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23499,8</w:t>
            </w:r>
          </w:p>
        </w:tc>
      </w:tr>
      <w:tr>
        <w:trPr>
          <w:trHeight w:val="3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9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w:t>
            </w:r>
          </w:p>
        </w:tc>
      </w:tr>
      <w:tr>
        <w:trPr>
          <w:trHeight w:val="51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2901,0</w:t>
            </w:r>
          </w:p>
        </w:tc>
      </w:tr>
      <w:tr>
        <w:trPr>
          <w:trHeight w:val="6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2901,0</w:t>
            </w:r>
          </w:p>
        </w:tc>
      </w:tr>
      <w:tr>
        <w:trPr>
          <w:trHeight w:val="51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w:t>
            </w:r>
          </w:p>
        </w:tc>
      </w:tr>
      <w:tr>
        <w:trPr>
          <w:trHeight w:val="121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49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5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54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30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1664514,2</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1544,0</w:t>
            </w:r>
          </w:p>
        </w:tc>
      </w:tr>
      <w:tr>
        <w:trPr>
          <w:trHeight w:val="8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1544,0</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1662970,2</w:t>
            </w:r>
          </w:p>
        </w:tc>
      </w:tr>
      <w:tr>
        <w:trPr>
          <w:trHeight w:val="8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10999,0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1263642,2</w:t>
            </w:r>
          </w:p>
        </w:tc>
      </w:tr>
      <w:tr>
        <w:trPr>
          <w:trHeight w:val="88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5245,0</w:t>
            </w:r>
          </w:p>
        </w:tc>
      </w:tr>
      <w:tr>
        <w:trPr>
          <w:trHeight w:val="9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18335,0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46644,0</w:t>
            </w:r>
          </w:p>
        </w:tc>
      </w:tr>
      <w:tr>
        <w:trPr>
          <w:trHeight w:val="4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154637,0</w:t>
            </w:r>
          </w:p>
        </w:tc>
      </w:tr>
      <w:tr>
        <w:trPr>
          <w:trHeight w:val="1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18944,6</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917,6</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58741,8</w:t>
            </w:r>
          </w:p>
        </w:tc>
      </w:tr>
      <w:tr>
        <w:trPr>
          <w:trHeight w:val="76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84864,0</w:t>
            </w:r>
          </w:p>
        </w:tc>
      </w:tr>
      <w:tr>
        <w:trPr>
          <w:trHeight w:val="46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81963,3</w:t>
            </w:r>
          </w:p>
        </w:tc>
      </w:tr>
      <w:tr>
        <w:trPr>
          <w:trHeight w:val="57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81963,3</w:t>
            </w:r>
          </w:p>
        </w:tc>
      </w:tr>
      <w:tr>
        <w:trPr>
          <w:trHeight w:val="8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21866,5</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15895,1</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1388,0</w:t>
            </w:r>
          </w:p>
        </w:tc>
      </w:tr>
      <w:tr>
        <w:trPr>
          <w:trHeight w:val="6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13197,0</w:t>
            </w:r>
          </w:p>
        </w:tc>
      </w:tr>
      <w:tr>
        <w:trPr>
          <w:trHeight w:val="5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w:t>
            </w:r>
          </w:p>
        </w:tc>
      </w:tr>
      <w:tr>
        <w:trPr>
          <w:trHeight w:val="7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w:t>
            </w:r>
          </w:p>
        </w:tc>
      </w:tr>
      <w:tr>
        <w:trPr>
          <w:trHeight w:val="46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12340,7</w:t>
            </w:r>
          </w:p>
        </w:tc>
      </w:tr>
      <w:tr>
        <w:trPr>
          <w:trHeight w:val="5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10974,0</w:t>
            </w:r>
          </w:p>
        </w:tc>
      </w:tr>
      <w:tr>
        <w:trPr>
          <w:trHeight w:val="12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жұмыспен қамту орталықтарының қызметін қамтамасыз 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170073,0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19369,0</w:t>
            </w:r>
          </w:p>
        </w:tc>
      </w:tr>
      <w:tr>
        <w:trPr>
          <w:trHeight w:val="28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774,3</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60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1079,0</w:t>
            </w:r>
          </w:p>
        </w:tc>
      </w:tr>
      <w:tr>
        <w:trPr>
          <w:trHeight w:val="46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10515,7</w:t>
            </w:r>
          </w:p>
        </w:tc>
      </w:tr>
      <w:tr>
        <w:trPr>
          <w:trHeight w:val="7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51293,6</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1600,5</w:t>
            </w:r>
          </w:p>
        </w:tc>
      </w:tr>
      <w:tr>
        <w:trPr>
          <w:trHeight w:val="49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санаттарына тұрғын үймен қамтамасыз 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5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қалаларда үнемі жылумен жабдықтауды қамтамасыз 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22790,3</w:t>
            </w:r>
          </w:p>
        </w:tc>
      </w:tr>
      <w:tr>
        <w:trPr>
          <w:trHeight w:val="58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11341,8</w:t>
            </w:r>
          </w:p>
        </w:tc>
      </w:tr>
      <w:tr>
        <w:trPr>
          <w:trHeight w:val="4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11218,0</w:t>
            </w:r>
          </w:p>
        </w:tc>
      </w:tr>
      <w:tr>
        <w:trPr>
          <w:trHeight w:val="3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r>
      <w:tr>
        <w:trPr>
          <w:trHeight w:val="60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Кондоминиумдар нысандарына арналған техникалық паспорттарды дайындау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r>
      <w:tr>
        <w:trPr>
          <w:trHeight w:val="54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93869,6</w:t>
            </w:r>
          </w:p>
        </w:tc>
      </w:tr>
      <w:tr>
        <w:trPr>
          <w:trHeight w:val="76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43048,2</w:t>
            </w:r>
          </w:p>
        </w:tc>
      </w:tr>
      <w:tr>
        <w:trPr>
          <w:trHeight w:val="5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50821,4</w:t>
            </w:r>
          </w:p>
        </w:tc>
      </w:tr>
      <w:tr>
        <w:trPr>
          <w:trHeight w:val="6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5540,8</w:t>
            </w:r>
          </w:p>
        </w:tc>
      </w:tr>
      <w:tr>
        <w:trPr>
          <w:trHeight w:val="81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4817,8</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w:t>
            </w:r>
          </w:p>
        </w:tc>
      </w:tr>
      <w:tr>
        <w:trPr>
          <w:trHeight w:val="58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115633,1</w:t>
            </w:r>
          </w:p>
        </w:tc>
      </w:tr>
      <w:tr>
        <w:trPr>
          <w:trHeight w:val="5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91959,6</w:t>
            </w:r>
          </w:p>
        </w:tc>
      </w:tr>
      <w:tr>
        <w:trPr>
          <w:trHeight w:val="72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6418,7</w:t>
            </w:r>
          </w:p>
        </w:tc>
      </w:tr>
      <w:tr>
        <w:trPr>
          <w:trHeight w:val="28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56447,0</w:t>
            </w:r>
          </w:p>
        </w:tc>
      </w:tr>
      <w:tr>
        <w:trPr>
          <w:trHeight w:val="49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24319,9</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3521,0</w:t>
            </w:r>
          </w:p>
        </w:tc>
      </w:tr>
      <w:tr>
        <w:trPr>
          <w:trHeight w:val="76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1253,0</w:t>
            </w:r>
          </w:p>
        </w:tc>
      </w:tr>
      <w:tr>
        <w:trPr>
          <w:trHeight w:val="49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14596,1</w:t>
            </w:r>
          </w:p>
        </w:tc>
      </w:tr>
      <w:tr>
        <w:trPr>
          <w:trHeight w:val="121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6713,1</w:t>
            </w:r>
          </w:p>
        </w:tc>
      </w:tr>
      <w:tr>
        <w:trPr>
          <w:trHeight w:val="7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5410,0</w:t>
            </w:r>
          </w:p>
        </w:tc>
      </w:tr>
      <w:tr>
        <w:trPr>
          <w:trHeight w:val="5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іске асыру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5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9077,4</w:t>
            </w:r>
          </w:p>
        </w:tc>
      </w:tr>
      <w:tr>
        <w:trPr>
          <w:trHeight w:val="7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3813,4</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1250,7</w:t>
            </w:r>
          </w:p>
        </w:tc>
      </w:tr>
      <w:tr>
        <w:trPr>
          <w:trHeight w:val="102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3136,0</w:t>
            </w:r>
          </w:p>
        </w:tc>
      </w:tr>
      <w:tr>
        <w:trPr>
          <w:trHeight w:val="10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94248,6</w:t>
            </w:r>
          </w:p>
        </w:tc>
      </w:tr>
      <w:tr>
        <w:trPr>
          <w:trHeight w:val="66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14282,7</w:t>
            </w:r>
          </w:p>
        </w:tc>
      </w:tr>
      <w:tr>
        <w:trPr>
          <w:trHeight w:val="79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10985,1</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2767,6</w:t>
            </w:r>
          </w:p>
        </w:tc>
      </w:tr>
      <w:tr>
        <w:trPr>
          <w:trHeight w:val="72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9052,5</w:t>
            </w:r>
          </w:p>
        </w:tc>
      </w:tr>
      <w:tr>
        <w:trPr>
          <w:trHeight w:val="96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7438,0</w:t>
            </w:r>
          </w:p>
        </w:tc>
      </w:tr>
      <w:tr>
        <w:trPr>
          <w:trHeight w:val="49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1614,5</w:t>
            </w:r>
          </w:p>
        </w:tc>
      </w:tr>
      <w:tr>
        <w:trPr>
          <w:trHeight w:val="7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70913,4</w:t>
            </w:r>
          </w:p>
        </w:tc>
      </w:tr>
      <w:tr>
        <w:trPr>
          <w:trHeight w:val="8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62604,4</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14276,7</w:t>
            </w:r>
          </w:p>
        </w:tc>
      </w:tr>
      <w:tr>
        <w:trPr>
          <w:trHeight w:val="6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6173,7</w:t>
            </w:r>
          </w:p>
        </w:tc>
      </w:tr>
      <w:tr>
        <w:trPr>
          <w:trHeight w:val="7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6057,7</w:t>
            </w:r>
          </w:p>
        </w:tc>
      </w:tr>
      <w:tr>
        <w:trPr>
          <w:trHeight w:val="3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8103,0</w:t>
            </w:r>
          </w:p>
        </w:tc>
      </w:tr>
      <w:tr>
        <w:trPr>
          <w:trHeight w:val="76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47846,0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w:t>
            </w:r>
          </w:p>
        </w:tc>
      </w:tr>
      <w:tr>
        <w:trPr>
          <w:trHeight w:val="6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w:t>
            </w:r>
          </w:p>
        </w:tc>
      </w:tr>
      <w:tr>
        <w:trPr>
          <w:trHeight w:val="61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46541,0</w:t>
            </w:r>
          </w:p>
        </w:tc>
      </w:tr>
      <w:tr>
        <w:trPr>
          <w:trHeight w:val="51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46541,0</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44811,0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2676,0</w:t>
            </w:r>
          </w:p>
        </w:tc>
      </w:tr>
      <w:tr>
        <w:trPr>
          <w:trHeight w:val="51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2676,0</w:t>
            </w:r>
          </w:p>
        </w:tc>
      </w:tr>
      <w:tr>
        <w:trPr>
          <w:trHeight w:val="66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20219,3</w:t>
            </w:r>
          </w:p>
        </w:tc>
      </w:tr>
      <w:tr>
        <w:trPr>
          <w:trHeight w:val="79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6865,3</w:t>
            </w:r>
          </w:p>
        </w:tc>
      </w:tr>
      <w:tr>
        <w:trPr>
          <w:trHeight w:val="8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13354,0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18222,0</w:t>
            </w:r>
          </w:p>
        </w:tc>
      </w:tr>
      <w:tr>
        <w:trPr>
          <w:trHeight w:val="51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 инфрақұрылымын дамыту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18222,0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3693,7</w:t>
            </w:r>
          </w:p>
        </w:tc>
      </w:tr>
      <w:tr>
        <w:trPr>
          <w:trHeight w:val="90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3693,7</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20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қарыздар бойынша сыйақылар мен басқа да төлемдерді төлеу жөніндегі жергілікті атқарушы органдардың борышына қызмет көрсету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33643,6</w:t>
            </w:r>
          </w:p>
        </w:tc>
      </w:tr>
      <w:tr>
        <w:trPr>
          <w:trHeight w:val="57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33643,6</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10499,1</w:t>
            </w:r>
          </w:p>
        </w:tc>
      </w:tr>
      <w:tr>
        <w:trPr>
          <w:trHeight w:val="120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23144,5</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49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5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3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3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57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54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-23094,4</w:t>
            </w:r>
          </w:p>
        </w:tc>
      </w:tr>
      <w:tr>
        <w:trPr>
          <w:trHeight w:val="58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(бюджеттің профицитін пайдалану)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23094,4</w:t>
            </w:r>
          </w:p>
        </w:tc>
      </w:tr>
      <w:tr>
        <w:trPr>
          <w:trHeight w:val="3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51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24174,4</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24174,4</w:t>
            </w:r>
          </w:p>
        </w:tc>
      </w:tr>
      <w:tr>
        <w:trPr>
          <w:trHeight w:val="49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24174,4</w:t>
            </w:r>
          </w:p>
        </w:tc>
      </w:tr>
    </w:tbl>
    <w:bookmarkStart w:name="z19" w:id="2"/>
    <w:p>
      <w:pPr>
        <w:spacing w:after="0"/>
        <w:ind w:left="0"/>
        <w:jc w:val="both"/>
      </w:pPr>
      <w:r>
        <w:rPr>
          <w:rFonts w:ascii="Times New Roman"/>
          <w:b w:val="false"/>
          <w:i w:val="false"/>
          <w:color w:val="000000"/>
          <w:sz w:val="28"/>
        </w:rPr>
        <w:t>
Ерейментау аудандық мәслихатының</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5С-10/3-12          </w:t>
      </w:r>
      <w:r>
        <w:br/>
      </w:r>
      <w:r>
        <w:rPr>
          <w:rFonts w:ascii="Times New Roman"/>
          <w:b w:val="false"/>
          <w:i w:val="false"/>
          <w:color w:val="000000"/>
          <w:sz w:val="28"/>
        </w:rPr>
        <w:t xml:space="preserve">
шешімімен бекітілген      </w:t>
      </w:r>
      <w:r>
        <w:br/>
      </w:r>
      <w:r>
        <w:rPr>
          <w:rFonts w:ascii="Times New Roman"/>
          <w:b w:val="false"/>
          <w:i w:val="false"/>
          <w:color w:val="000000"/>
          <w:sz w:val="28"/>
        </w:rPr>
        <w:t xml:space="preserve">
2 қосымша           </w:t>
      </w:r>
    </w:p>
    <w:bookmarkEnd w:id="2"/>
    <w:p>
      <w:pPr>
        <w:spacing w:after="0"/>
        <w:ind w:left="0"/>
        <w:jc w:val="left"/>
      </w:pPr>
      <w:r>
        <w:rPr>
          <w:rFonts w:ascii="Times New Roman"/>
          <w:b/>
          <w:i w:val="false"/>
          <w:color w:val="000000"/>
        </w:rPr>
        <w:t xml:space="preserve"> 2014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612"/>
        <w:gridCol w:w="631"/>
        <w:gridCol w:w="9022"/>
        <w:gridCol w:w="2745"/>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2111852,0</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610872,0</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22398,0</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22398,0</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243769,0</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243769,0</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312777,0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236868,0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40123,0</w:t>
            </w:r>
          </w:p>
        </w:tc>
      </w:tr>
      <w:tr>
        <w:trPr>
          <w:trHeight w:val="3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32570,0</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ішкі салықтар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26262,0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4248,0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үшін түсетін түсімдер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14178,0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w:t>
            </w:r>
            <w:r>
              <w:br/>
            </w:r>
            <w:r>
              <w:rPr>
                <w:rFonts w:ascii="Times New Roman"/>
                <w:b w:val="false"/>
                <w:i w:val="false"/>
                <w:color w:val="000000"/>
                <w:sz w:val="20"/>
              </w:rPr>
              <w:t>
үшін алынатын алымдар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7492,0</w:t>
            </w:r>
          </w:p>
        </w:tc>
      </w:tr>
      <w:tr>
        <w:trPr>
          <w:trHeight w:val="3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алынатын міндетті төлемдер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5666,0</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5666,0</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20521,0</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1818,0</w:t>
            </w:r>
          </w:p>
        </w:tc>
      </w:tr>
      <w:tr>
        <w:trPr>
          <w:trHeight w:val="11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2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 айыппұлдар,</w:t>
            </w:r>
            <w:r>
              <w:br/>
            </w:r>
            <w:r>
              <w:rPr>
                <w:rFonts w:ascii="Times New Roman"/>
                <w:b w:val="false"/>
                <w:i w:val="false"/>
                <w:color w:val="000000"/>
                <w:sz w:val="20"/>
              </w:rPr>
              <w:t>
өсімпұлдар,санкциялар, өндіріп алулар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11651,0</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 ұсталатын</w:t>
            </w:r>
            <w:r>
              <w:br/>
            </w:r>
            <w:r>
              <w:rPr>
                <w:rFonts w:ascii="Times New Roman"/>
                <w:b w:val="false"/>
                <w:i w:val="false"/>
                <w:color w:val="000000"/>
                <w:sz w:val="20"/>
              </w:rPr>
              <w:t>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11651,0</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7012,0</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7012,0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5722,0</w:t>
            </w:r>
          </w:p>
        </w:tc>
      </w:tr>
      <w:tr>
        <w:trPr>
          <w:trHeight w:val="5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5722,0</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5722,0</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1474737,0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1474737,0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1474737,0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652"/>
        <w:gridCol w:w="612"/>
        <w:gridCol w:w="9041"/>
        <w:gridCol w:w="2744"/>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2111852,0</w:t>
            </w:r>
          </w:p>
        </w:tc>
      </w:tr>
      <w:tr>
        <w:trPr>
          <w:trHeight w:val="5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208713,0</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14865,0</w:t>
            </w:r>
          </w:p>
        </w:tc>
      </w:tr>
      <w:tr>
        <w:trPr>
          <w:trHeight w:val="73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14665,0</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47303,0</w:t>
            </w:r>
          </w:p>
        </w:tc>
      </w:tr>
      <w:tr>
        <w:trPr>
          <w:trHeight w:val="5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47303,0</w:t>
            </w:r>
          </w:p>
        </w:tc>
      </w:tr>
      <w:tr>
        <w:trPr>
          <w:trHeight w:val="7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122030,0</w:t>
            </w:r>
          </w:p>
        </w:tc>
      </w:tr>
      <w:tr>
        <w:trPr>
          <w:trHeight w:val="9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122030,0</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24515,0</w:t>
            </w:r>
          </w:p>
        </w:tc>
      </w:tr>
      <w:tr>
        <w:trPr>
          <w:trHeight w:val="162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экономикалық саясатын қалыптастыру мен</w:t>
            </w:r>
            <w:r>
              <w:br/>
            </w:r>
            <w:r>
              <w:rPr>
                <w:rFonts w:ascii="Times New Roman"/>
                <w:b w:val="false"/>
                <w:i w:val="false"/>
                <w:color w:val="000000"/>
                <w:sz w:val="20"/>
              </w:rPr>
              <w:t>
дамыту, мемлекеттік жоспарлау, бюджеттік</w:t>
            </w:r>
            <w:r>
              <w:br/>
            </w:r>
            <w:r>
              <w:rPr>
                <w:rFonts w:ascii="Times New Roman"/>
                <w:b w:val="false"/>
                <w:i w:val="false"/>
                <w:color w:val="000000"/>
                <w:sz w:val="20"/>
              </w:rPr>
              <w:t>
атқару және коммуналдық меншігін басқару</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23445,0</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6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3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2820,0</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2820,0</w:t>
            </w:r>
          </w:p>
        </w:tc>
      </w:tr>
      <w:tr>
        <w:trPr>
          <w:trHeight w:val="4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1529,0</w:t>
            </w:r>
          </w:p>
        </w:tc>
      </w:tr>
      <w:tr>
        <w:trPr>
          <w:trHeight w:val="4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w:t>
            </w:r>
          </w:p>
        </w:tc>
      </w:tr>
      <w:tr>
        <w:trPr>
          <w:trHeight w:val="11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w:t>
            </w: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1584560,0</w:t>
            </w:r>
          </w:p>
        </w:tc>
      </w:tr>
      <w:tr>
        <w:trPr>
          <w:trHeight w:val="6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1883,0</w:t>
            </w:r>
          </w:p>
        </w:tc>
      </w:tr>
      <w:tr>
        <w:trPr>
          <w:trHeight w:val="6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1883,0</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1582677,0</w:t>
            </w:r>
          </w:p>
        </w:tc>
      </w:tr>
      <w:tr>
        <w:trPr>
          <w:trHeight w:val="6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11195,0</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1318113,0</w:t>
            </w:r>
          </w:p>
        </w:tc>
      </w:tr>
      <w:tr>
        <w:trPr>
          <w:trHeight w:val="8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5612,0</w:t>
            </w:r>
          </w:p>
        </w:tc>
      </w:tr>
      <w:tr>
        <w:trPr>
          <w:trHeight w:val="9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19616,0</w:t>
            </w:r>
          </w:p>
        </w:tc>
      </w:tr>
      <w:tr>
        <w:trPr>
          <w:trHeight w:val="3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50166,0</w:t>
            </w:r>
          </w:p>
        </w:tc>
      </w:tr>
      <w:tr>
        <w:trPr>
          <w:trHeight w:val="5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ұйымдастырудың қызметін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159785,0</w:t>
            </w:r>
          </w:p>
        </w:tc>
      </w:tr>
      <w:tr>
        <w:trPr>
          <w:trHeight w:val="72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18190,0</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86488,0</w:t>
            </w:r>
          </w:p>
        </w:tc>
      </w:tr>
      <w:tr>
        <w:trPr>
          <w:trHeight w:val="6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86488,0</w:t>
            </w:r>
          </w:p>
        </w:tc>
      </w:tr>
      <w:tr>
        <w:trPr>
          <w:trHeight w:val="11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21265,0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19642,0</w:t>
            </w:r>
          </w:p>
        </w:tc>
      </w:tr>
      <w:tr>
        <w:trPr>
          <w:trHeight w:val="48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1373,0</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1971,0</w:t>
            </w:r>
          </w:p>
        </w:tc>
      </w:tr>
      <w:tr>
        <w:trPr>
          <w:trHeight w:val="6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10165,0</w:t>
            </w:r>
          </w:p>
        </w:tc>
      </w:tr>
      <w:tr>
        <w:trPr>
          <w:trHeight w:val="5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7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r>
      <w:tr>
        <w:trPr>
          <w:trHeight w:val="4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12708,0</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14980,0</w:t>
            </w:r>
          </w:p>
        </w:tc>
      </w:tr>
      <w:tr>
        <w:trPr>
          <w:trHeight w:val="1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2922,0</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53377,0</w:t>
            </w:r>
          </w:p>
        </w:tc>
      </w:tr>
      <w:tr>
        <w:trPr>
          <w:trHeight w:val="8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19031,0</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6420,0</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10732,0</w:t>
            </w:r>
          </w:p>
        </w:tc>
      </w:tr>
      <w:tr>
        <w:trPr>
          <w:trHeight w:val="9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17649,0</w:t>
            </w:r>
          </w:p>
        </w:tc>
      </w:tr>
      <w:tr>
        <w:trPr>
          <w:trHeight w:val="48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1837,0</w:t>
            </w:r>
          </w:p>
        </w:tc>
      </w:tr>
      <w:tr>
        <w:trPr>
          <w:trHeight w:val="5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3935,0</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11449,0</w:t>
            </w:r>
          </w:p>
        </w:tc>
      </w:tr>
      <w:tr>
        <w:trPr>
          <w:trHeight w:val="5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Кондоминиумдар нысандарына арналған техникалық паспорттарды дайындау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4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10486,0</w:t>
            </w:r>
          </w:p>
        </w:tc>
      </w:tr>
      <w:tr>
        <w:trPr>
          <w:trHeight w:val="8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w:t>
            </w:r>
          </w:p>
        </w:tc>
      </w:tr>
      <w:tr>
        <w:trPr>
          <w:trHeight w:val="5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5136,0</w:t>
            </w:r>
          </w:p>
        </w:tc>
      </w:tr>
      <w:tr>
        <w:trPr>
          <w:trHeight w:val="6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6211,0</w:t>
            </w:r>
          </w:p>
        </w:tc>
      </w:tr>
      <w:tr>
        <w:trPr>
          <w:trHeight w:val="78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6211,0</w:t>
            </w:r>
          </w:p>
        </w:tc>
      </w:tr>
      <w:tr>
        <w:trPr>
          <w:trHeight w:val="5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115311,0</w:t>
            </w:r>
          </w:p>
        </w:tc>
      </w:tr>
      <w:tr>
        <w:trPr>
          <w:trHeight w:val="5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94066,0</w:t>
            </w:r>
          </w:p>
        </w:tc>
      </w:tr>
      <w:tr>
        <w:trPr>
          <w:trHeight w:val="6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6505,0</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57670,0</w:t>
            </w:r>
          </w:p>
        </w:tc>
      </w:tr>
      <w:tr>
        <w:trPr>
          <w:trHeight w:val="48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26278,0</w:t>
            </w:r>
          </w:p>
        </w:tc>
      </w:tr>
      <w:tr>
        <w:trPr>
          <w:trHeight w:val="5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3613,0</w:t>
            </w:r>
          </w:p>
        </w:tc>
      </w:tr>
      <w:tr>
        <w:trPr>
          <w:trHeight w:val="48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13344,0</w:t>
            </w:r>
          </w:p>
        </w:tc>
      </w:tr>
      <w:tr>
        <w:trPr>
          <w:trHeight w:val="11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p>
        </w:tc>
      </w:tr>
      <w:tr>
        <w:trPr>
          <w:trHeight w:val="7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5254,0</w:t>
            </w:r>
          </w:p>
        </w:tc>
      </w:tr>
      <w:tr>
        <w:trPr>
          <w:trHeight w:val="5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827,0</w:t>
            </w:r>
          </w:p>
        </w:tc>
      </w:tr>
      <w:tr>
        <w:trPr>
          <w:trHeight w:val="5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p>
        </w:tc>
      </w:tr>
      <w:tr>
        <w:trPr>
          <w:trHeight w:val="48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7901,0</w:t>
            </w:r>
          </w:p>
        </w:tc>
      </w:tr>
      <w:tr>
        <w:trPr>
          <w:trHeight w:val="7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3862,0</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1967,0</w:t>
            </w:r>
          </w:p>
        </w:tc>
      </w:tr>
      <w:tr>
        <w:trPr>
          <w:trHeight w:val="9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2072,0</w:t>
            </w:r>
          </w:p>
        </w:tc>
      </w:tr>
      <w:tr>
        <w:trPr>
          <w:trHeight w:val="102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25358,0</w:t>
            </w:r>
          </w:p>
        </w:tc>
      </w:tr>
      <w:tr>
        <w:trPr>
          <w:trHeight w:val="78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17650,0</w:t>
            </w:r>
          </w:p>
        </w:tc>
      </w:tr>
      <w:tr>
        <w:trPr>
          <w:trHeight w:val="8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17650,0</w:t>
            </w:r>
          </w:p>
        </w:tc>
      </w:tr>
      <w:tr>
        <w:trPr>
          <w:trHeight w:val="6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7708,0</w:t>
            </w:r>
          </w:p>
        </w:tc>
      </w:tr>
      <w:tr>
        <w:trPr>
          <w:trHeight w:val="7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7227,0</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12265,0</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5961,0</w:t>
            </w:r>
          </w:p>
        </w:tc>
      </w:tr>
      <w:tr>
        <w:trPr>
          <w:trHeight w:val="6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5961,0</w:t>
            </w:r>
          </w:p>
        </w:tc>
      </w:tr>
      <w:tr>
        <w:trPr>
          <w:trHeight w:val="4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6304,0</w:t>
            </w:r>
          </w:p>
        </w:tc>
      </w:tr>
      <w:tr>
        <w:trPr>
          <w:trHeight w:val="6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6304,0</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p>
        </w:tc>
      </w:tr>
      <w:tr>
        <w:trPr>
          <w:trHeight w:val="7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w:t>
            </w:r>
          </w:p>
        </w:tc>
      </w:tr>
      <w:tr>
        <w:trPr>
          <w:trHeight w:val="103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w:t>
            </w:r>
          </w:p>
        </w:tc>
      </w:tr>
      <w:tr>
        <w:trPr>
          <w:trHeight w:val="9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7032,0</w:t>
            </w:r>
          </w:p>
        </w:tc>
      </w:tr>
      <w:tr>
        <w:trPr>
          <w:trHeight w:val="4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7032,0</w:t>
            </w:r>
          </w:p>
        </w:tc>
      </w:tr>
      <w:tr>
        <w:trPr>
          <w:trHeight w:val="3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14644,0</w:t>
            </w:r>
          </w:p>
        </w:tc>
      </w:tr>
      <w:tr>
        <w:trPr>
          <w:trHeight w:val="4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2863,0</w:t>
            </w:r>
          </w:p>
        </w:tc>
      </w:tr>
      <w:tr>
        <w:trPr>
          <w:trHeight w:val="4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2863,0</w:t>
            </w:r>
          </w:p>
        </w:tc>
      </w:tr>
      <w:tr>
        <w:trPr>
          <w:trHeight w:val="4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6948,0</w:t>
            </w:r>
          </w:p>
        </w:tc>
      </w:tr>
      <w:tr>
        <w:trPr>
          <w:trHeight w:val="4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6948,0</w:t>
            </w:r>
          </w:p>
        </w:tc>
      </w:tr>
      <w:tr>
        <w:trPr>
          <w:trHeight w:val="60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4833,0</w:t>
            </w:r>
          </w:p>
        </w:tc>
      </w:tr>
      <w:tr>
        <w:trPr>
          <w:trHeight w:val="9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4833,0</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w:t>
            </w:r>
            <w:r>
              <w:br/>
            </w:r>
            <w:r>
              <w:rPr>
                <w:rFonts w:ascii="Times New Roman"/>
                <w:b w:val="false"/>
                <w:i w:val="false"/>
                <w:color w:val="000000"/>
                <w:sz w:val="20"/>
              </w:rPr>
              <w:t>
бойынша сальдо</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(бюджеттің профицитін пайдалану)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20" w:id="3"/>
    <w:p>
      <w:pPr>
        <w:spacing w:after="0"/>
        <w:ind w:left="0"/>
        <w:jc w:val="both"/>
      </w:pPr>
      <w:r>
        <w:rPr>
          <w:rFonts w:ascii="Times New Roman"/>
          <w:b w:val="false"/>
          <w:i w:val="false"/>
          <w:color w:val="000000"/>
          <w:sz w:val="28"/>
        </w:rPr>
        <w:t>
Ерейментау аудандық мәслихатының</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5С-10/3-12           </w:t>
      </w:r>
      <w:r>
        <w:br/>
      </w:r>
      <w:r>
        <w:rPr>
          <w:rFonts w:ascii="Times New Roman"/>
          <w:b w:val="false"/>
          <w:i w:val="false"/>
          <w:color w:val="000000"/>
          <w:sz w:val="28"/>
        </w:rPr>
        <w:t xml:space="preserve">
шешімімен бекітілген       </w:t>
      </w:r>
      <w:r>
        <w:br/>
      </w:r>
      <w:r>
        <w:rPr>
          <w:rFonts w:ascii="Times New Roman"/>
          <w:b w:val="false"/>
          <w:i w:val="false"/>
          <w:color w:val="000000"/>
          <w:sz w:val="28"/>
        </w:rPr>
        <w:t xml:space="preserve">
3 қосымша           </w:t>
      </w:r>
    </w:p>
    <w:bookmarkEnd w:id="3"/>
    <w:p>
      <w:pPr>
        <w:spacing w:after="0"/>
        <w:ind w:left="0"/>
        <w:jc w:val="left"/>
      </w:pPr>
      <w:r>
        <w:rPr>
          <w:rFonts w:ascii="Times New Roman"/>
          <w:b/>
          <w:i w:val="false"/>
          <w:color w:val="000000"/>
        </w:rPr>
        <w:t xml:space="preserve"> 2015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652"/>
        <w:gridCol w:w="591"/>
        <w:gridCol w:w="9062"/>
        <w:gridCol w:w="2765"/>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2081986,0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647524,0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23682,0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23682,0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258964,0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258964,0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331709,0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251235,0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42541,0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34524,0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ішкі салықтар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27139,0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үшін түсетін түсімдер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14290,0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w:t>
            </w:r>
            <w:r>
              <w:br/>
            </w:r>
            <w:r>
              <w:rPr>
                <w:rFonts w:ascii="Times New Roman"/>
                <w:b w:val="false"/>
                <w:i w:val="false"/>
                <w:color w:val="000000"/>
                <w:sz w:val="20"/>
              </w:rPr>
              <w:t>
үшін алынатын алымдар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алынатын міндетті төлемдер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21752,0</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1943,0</w:t>
            </w:r>
          </w:p>
        </w:tc>
      </w:tr>
      <w:tr>
        <w:trPr>
          <w:trHeight w:val="13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 түсетін</w:t>
            </w:r>
            <w:r>
              <w:br/>
            </w:r>
            <w:r>
              <w:rPr>
                <w:rFonts w:ascii="Times New Roman"/>
                <w:b w:val="false"/>
                <w:i w:val="false"/>
                <w:color w:val="000000"/>
                <w:sz w:val="20"/>
              </w:rPr>
              <w:t>
түсімдер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13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 түсетін</w:t>
            </w:r>
            <w:r>
              <w:br/>
            </w:r>
            <w:r>
              <w:rPr>
                <w:rFonts w:ascii="Times New Roman"/>
                <w:b w:val="false"/>
                <w:i w:val="false"/>
                <w:color w:val="000000"/>
                <w:sz w:val="20"/>
              </w:rPr>
              <w:t>
түсімдер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 мемлекеттік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өсімпұлдар,санкциялар, өндіріп алулар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12403,0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w:t>
            </w:r>
            <w:r>
              <w:br/>
            </w:r>
            <w:r>
              <w:rPr>
                <w:rFonts w:ascii="Times New Roman"/>
                <w:b w:val="false"/>
                <w:i w:val="false"/>
                <w:color w:val="000000"/>
                <w:sz w:val="20"/>
              </w:rPr>
              <w:t>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12403,0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7365,0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7365,0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6066,0</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1406644,0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1406644,0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1406644,0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652"/>
        <w:gridCol w:w="571"/>
        <w:gridCol w:w="9052"/>
        <w:gridCol w:w="2795"/>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2081986,0</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212228,0</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15165,0</w:t>
            </w:r>
          </w:p>
        </w:tc>
      </w:tr>
      <w:tr>
        <w:trPr>
          <w:trHeight w:val="7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15165,0</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48518,0</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48518,0</w:t>
            </w:r>
          </w:p>
        </w:tc>
      </w:tr>
      <w:tr>
        <w:trPr>
          <w:trHeight w:val="7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123530,0</w:t>
            </w:r>
          </w:p>
        </w:tc>
      </w:tr>
      <w:tr>
        <w:trPr>
          <w:trHeight w:val="9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қызметін қамтамасыз ету жөніндегі</w:t>
            </w:r>
            <w:r>
              <w:br/>
            </w:r>
            <w:r>
              <w:rPr>
                <w:rFonts w:ascii="Times New Roman"/>
                <w:b w:val="false"/>
                <w:i w:val="false"/>
                <w:color w:val="000000"/>
                <w:sz w:val="20"/>
              </w:rPr>
              <w:t>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123530,0</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25015,0</w:t>
            </w:r>
          </w:p>
        </w:tc>
      </w:tr>
      <w:tr>
        <w:trPr>
          <w:trHeight w:val="16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экономикалық саясатын қалыптастыру мен</w:t>
            </w:r>
            <w:r>
              <w:br/>
            </w:r>
            <w:r>
              <w:rPr>
                <w:rFonts w:ascii="Times New Roman"/>
                <w:b w:val="false"/>
                <w:i w:val="false"/>
                <w:color w:val="000000"/>
                <w:sz w:val="20"/>
              </w:rPr>
              <w:t>
дамыту, мемлекеттік жоспарлау, бюджеттік</w:t>
            </w:r>
            <w:r>
              <w:br/>
            </w:r>
            <w:r>
              <w:rPr>
                <w:rFonts w:ascii="Times New Roman"/>
                <w:b w:val="false"/>
                <w:i w:val="false"/>
                <w:color w:val="000000"/>
                <w:sz w:val="20"/>
              </w:rPr>
              <w:t>
атқару және коммуналдық меншігін басқару</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23945,0</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w:t>
            </w:r>
            <w:r>
              <w:br/>
            </w:r>
            <w:r>
              <w:rPr>
                <w:rFonts w:ascii="Times New Roman"/>
                <w:b w:val="false"/>
                <w:i w:val="false"/>
                <w:color w:val="000000"/>
                <w:sz w:val="20"/>
              </w:rPr>
              <w:t>
алу, сақтау, бағалау және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2820,0</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2820,0</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1529,0</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w:t>
            </w:r>
            <w:r>
              <w:br/>
            </w:r>
            <w:r>
              <w:rPr>
                <w:rFonts w:ascii="Times New Roman"/>
                <w:b w:val="false"/>
                <w:i w:val="false"/>
                <w:color w:val="000000"/>
                <w:sz w:val="20"/>
              </w:rPr>
              <w:t>
төтенше жағдайлардың алдын алу және жою</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w:t>
            </w:r>
          </w:p>
        </w:tc>
      </w:tr>
      <w:tr>
        <w:trPr>
          <w:trHeight w:val="11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 өртке</w:t>
            </w:r>
            <w:r>
              <w:br/>
            </w:r>
            <w:r>
              <w:rPr>
                <w:rFonts w:ascii="Times New Roman"/>
                <w:b w:val="false"/>
                <w:i w:val="false"/>
                <w:color w:val="000000"/>
                <w:sz w:val="20"/>
              </w:rPr>
              <w:t>
қарсы қызмет органдары құрылмаған елді</w:t>
            </w:r>
            <w:r>
              <w:br/>
            </w:r>
            <w:r>
              <w:rPr>
                <w:rFonts w:ascii="Times New Roman"/>
                <w:b w:val="false"/>
                <w:i w:val="false"/>
                <w:color w:val="000000"/>
                <w:sz w:val="20"/>
              </w:rPr>
              <w:t>
мекендерде өрттердің алдын алу және оларды</w:t>
            </w:r>
            <w:r>
              <w:br/>
            </w:r>
            <w:r>
              <w:rPr>
                <w:rFonts w:ascii="Times New Roman"/>
                <w:b w:val="false"/>
                <w:i w:val="false"/>
                <w:color w:val="000000"/>
                <w:sz w:val="20"/>
              </w:rPr>
              <w:t>
сөндіру жөніндегі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w:t>
            </w:r>
          </w:p>
        </w:tc>
      </w:tr>
      <w:tr>
        <w:trPr>
          <w:trHeight w:val="7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w:t>
            </w:r>
            <w:r>
              <w:br/>
            </w:r>
            <w:r>
              <w:rPr>
                <w:rFonts w:ascii="Times New Roman"/>
                <w:b w:val="false"/>
                <w:i w:val="false"/>
                <w:color w:val="000000"/>
                <w:sz w:val="20"/>
              </w:rPr>
              <w:t>
қылмыстық-атқару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5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w:t>
            </w:r>
            <w:r>
              <w:br/>
            </w:r>
            <w:r>
              <w:rPr>
                <w:rFonts w:ascii="Times New Roman"/>
                <w:b w:val="false"/>
                <w:i w:val="false"/>
                <w:color w:val="000000"/>
                <w:sz w:val="20"/>
              </w:rPr>
              <w:t>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1527636,0</w:t>
            </w:r>
          </w:p>
        </w:tc>
      </w:tr>
      <w:tr>
        <w:trPr>
          <w:trHeight w:val="6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1883,0</w:t>
            </w:r>
          </w:p>
        </w:tc>
      </w:tr>
      <w:tr>
        <w:trPr>
          <w:trHeight w:val="6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1525753,0</w:t>
            </w:r>
          </w:p>
        </w:tc>
      </w:tr>
      <w:tr>
        <w:trPr>
          <w:trHeight w:val="6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11395,0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1278027,0</w:t>
            </w:r>
          </w:p>
        </w:tc>
      </w:tr>
      <w:tr>
        <w:trPr>
          <w:trHeight w:val="8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6005,0</w:t>
            </w:r>
          </w:p>
        </w:tc>
      </w:tr>
      <w:tr>
        <w:trPr>
          <w:trHeight w:val="9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 әдістемелік кешендерді сатып алу және жеткізу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20989,0</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50488,0</w:t>
            </w:r>
          </w:p>
        </w:tc>
      </w:tr>
      <w:tr>
        <w:trPr>
          <w:trHeight w:val="5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ұйымдастырудың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158849,0</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113564,0</w:t>
            </w:r>
          </w:p>
        </w:tc>
      </w:tr>
      <w:tr>
        <w:trPr>
          <w:trHeight w:val="6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113564,0</w:t>
            </w:r>
          </w:p>
        </w:tc>
      </w:tr>
      <w:tr>
        <w:trPr>
          <w:trHeight w:val="11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21556,0</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21017,0</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2109,0</w:t>
            </w:r>
          </w:p>
        </w:tc>
      </w:tr>
      <w:tr>
        <w:trPr>
          <w:trHeight w:val="6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21017,0</w:t>
            </w:r>
          </w:p>
        </w:tc>
      </w:tr>
      <w:tr>
        <w:trPr>
          <w:trHeight w:val="5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w:t>
            </w:r>
          </w:p>
        </w:tc>
      </w:tr>
      <w:tr>
        <w:trPr>
          <w:trHeight w:val="75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45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12908,0</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28797,0</w:t>
            </w:r>
          </w:p>
        </w:tc>
      </w:tr>
      <w:tr>
        <w:trPr>
          <w:trHeight w:val="14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3126,0</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45648,0</w:t>
            </w:r>
          </w:p>
        </w:tc>
      </w:tr>
      <w:tr>
        <w:trPr>
          <w:trHeight w:val="7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20364,0</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6870,0</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11483,0</w:t>
            </w:r>
          </w:p>
        </w:tc>
      </w:tr>
      <w:tr>
        <w:trPr>
          <w:trHeight w:val="9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18884,0</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1966,0</w:t>
            </w:r>
          </w:p>
        </w:tc>
      </w:tr>
      <w:tr>
        <w:trPr>
          <w:trHeight w:val="5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12250,0</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Кондоминиумдар нысандарына арналған техникалық паспорттарды дайындау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w:t>
            </w:r>
          </w:p>
        </w:tc>
      </w:tr>
      <w:tr>
        <w:trPr>
          <w:trHeight w:val="7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w:t>
            </w:r>
          </w:p>
        </w:tc>
      </w:tr>
      <w:tr>
        <w:trPr>
          <w:trHeight w:val="5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117279,0</w:t>
            </w:r>
          </w:p>
        </w:tc>
      </w:tr>
      <w:tr>
        <w:trPr>
          <w:trHeight w:val="5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94900,0</w:t>
            </w:r>
          </w:p>
        </w:tc>
      </w:tr>
      <w:tr>
        <w:trPr>
          <w:trHeight w:val="6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57900,0</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26500,0</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14087,0</w:t>
            </w:r>
          </w:p>
        </w:tc>
      </w:tr>
      <w:tr>
        <w:trPr>
          <w:trHeight w:val="11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6550,0</w:t>
            </w:r>
          </w:p>
        </w:tc>
      </w:tr>
      <w:tr>
        <w:trPr>
          <w:trHeight w:val="75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5622,0</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8292,0</w:t>
            </w:r>
          </w:p>
        </w:tc>
      </w:tr>
      <w:tr>
        <w:trPr>
          <w:trHeight w:val="75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2105,0</w:t>
            </w:r>
          </w:p>
        </w:tc>
      </w:tr>
      <w:tr>
        <w:trPr>
          <w:trHeight w:val="9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2217,0</w:t>
            </w:r>
          </w:p>
        </w:tc>
      </w:tr>
      <w:tr>
        <w:trPr>
          <w:trHeight w:val="10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25700,0</w:t>
            </w:r>
          </w:p>
        </w:tc>
      </w:tr>
      <w:tr>
        <w:trPr>
          <w:trHeight w:val="7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18200,0</w:t>
            </w:r>
          </w:p>
        </w:tc>
      </w:tr>
      <w:tr>
        <w:trPr>
          <w:trHeight w:val="8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18200,0</w:t>
            </w:r>
          </w:p>
        </w:tc>
      </w:tr>
      <w:tr>
        <w:trPr>
          <w:trHeight w:val="6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7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12750,0</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r>
      <w:tr>
        <w:trPr>
          <w:trHeight w:val="6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6550,0</w:t>
            </w:r>
          </w:p>
        </w:tc>
      </w:tr>
      <w:tr>
        <w:trPr>
          <w:trHeight w:val="6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8898,0</w:t>
            </w:r>
          </w:p>
        </w:tc>
      </w:tr>
      <w:tr>
        <w:trPr>
          <w:trHeight w:val="7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1374,0</w:t>
            </w:r>
          </w:p>
        </w:tc>
      </w:tr>
      <w:tr>
        <w:trPr>
          <w:trHeight w:val="10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1374,0</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1374,0</w:t>
            </w:r>
          </w:p>
        </w:tc>
      </w:tr>
      <w:tr>
        <w:trPr>
          <w:trHeight w:val="9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7524,0</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7524,0</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15463,0</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3063,0</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3063,0</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7300,0</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7300,0</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 инфрақұрылымын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w:t>
            </w:r>
          </w:p>
        </w:tc>
      </w:tr>
      <w:tr>
        <w:trPr>
          <w:trHeight w:val="9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(бюджеттің профицитін пайдалану)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21" w:id="4"/>
    <w:p>
      <w:pPr>
        <w:spacing w:after="0"/>
        <w:ind w:left="0"/>
        <w:jc w:val="both"/>
      </w:pPr>
      <w:r>
        <w:rPr>
          <w:rFonts w:ascii="Times New Roman"/>
          <w:b w:val="false"/>
          <w:i w:val="false"/>
          <w:color w:val="000000"/>
          <w:sz w:val="28"/>
        </w:rPr>
        <w:t>
Ерейментау аудандық мәслихатының</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5С-10/3-12          </w:t>
      </w:r>
      <w:r>
        <w:br/>
      </w:r>
      <w:r>
        <w:rPr>
          <w:rFonts w:ascii="Times New Roman"/>
          <w:b w:val="false"/>
          <w:i w:val="false"/>
          <w:color w:val="000000"/>
          <w:sz w:val="28"/>
        </w:rPr>
        <w:t xml:space="preserve">
шешімімен бекітілген      </w:t>
      </w:r>
      <w:r>
        <w:br/>
      </w:r>
      <w:r>
        <w:rPr>
          <w:rFonts w:ascii="Times New Roman"/>
          <w:b w:val="false"/>
          <w:i w:val="false"/>
          <w:color w:val="000000"/>
          <w:sz w:val="28"/>
        </w:rPr>
        <w:t xml:space="preserve">
4 қосымша           </w:t>
      </w:r>
    </w:p>
    <w:bookmarkEnd w:id="4"/>
    <w:p>
      <w:pPr>
        <w:spacing w:after="0"/>
        <w:ind w:left="0"/>
        <w:jc w:val="left"/>
      </w:pPr>
      <w:r>
        <w:rPr>
          <w:rFonts w:ascii="Times New Roman"/>
          <w:b/>
          <w:i w:val="false"/>
          <w:color w:val="000000"/>
        </w:rPr>
        <w:t xml:space="preserve"> 2013 жылға арналған республикалық бюджеттен</w:t>
      </w:r>
      <w:r>
        <w:br/>
      </w:r>
      <w:r>
        <w:rPr>
          <w:rFonts w:ascii="Times New Roman"/>
          <w:b/>
          <w:i w:val="false"/>
          <w:color w:val="000000"/>
        </w:rPr>
        <w:t>
бөлінген мақсатты трансферттер</w:t>
      </w:r>
    </w:p>
    <w:p>
      <w:pPr>
        <w:spacing w:after="0"/>
        <w:ind w:left="0"/>
        <w:jc w:val="both"/>
      </w:pPr>
      <w:r>
        <w:rPr>
          <w:rFonts w:ascii="Times New Roman"/>
          <w:b w:val="false"/>
          <w:i w:val="false"/>
          <w:color w:val="ff0000"/>
          <w:sz w:val="28"/>
        </w:rPr>
        <w:t xml:space="preserve">      Ескерту. 4-қосымша жаңа редакцияда - Ақмола облысы Ерейментау аудандық мәслихатының 09.12.2013 </w:t>
      </w:r>
      <w:r>
        <w:rPr>
          <w:rFonts w:ascii="Times New Roman"/>
          <w:b w:val="false"/>
          <w:i w:val="false"/>
          <w:color w:val="ff0000"/>
          <w:sz w:val="28"/>
        </w:rPr>
        <w:t>№ 5C-21/2-13</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2"/>
        <w:gridCol w:w="2508"/>
      </w:tblGrid>
      <w:tr>
        <w:trPr>
          <w:trHeight w:val="255" w:hRule="atLeast"/>
        </w:trPr>
        <w:tc>
          <w:tcPr>
            <w:tcW w:w="1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1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260 648,0</w:t>
            </w:r>
          </w:p>
        </w:tc>
      </w:tr>
      <w:tr>
        <w:trPr>
          <w:trHeight w:val="30" w:hRule="atLeast"/>
        </w:trPr>
        <w:tc>
          <w:tcPr>
            <w:tcW w:w="1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ағымды трансферттер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202 426,0</w:t>
            </w:r>
          </w:p>
        </w:tc>
      </w:tr>
      <w:tr>
        <w:trPr>
          <w:trHeight w:val="30" w:hRule="atLeast"/>
        </w:trPr>
        <w:tc>
          <w:tcPr>
            <w:tcW w:w="1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116 285,0</w:t>
            </w:r>
          </w:p>
        </w:tc>
      </w:tr>
      <w:tr>
        <w:trPr>
          <w:trHeight w:val="975" w:hRule="atLeast"/>
        </w:trPr>
        <w:tc>
          <w:tcPr>
            <w:tcW w:w="1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білімнің мемлекеттік мекемелеріндегі физика, химия, биология кабинеттерін оқу жабдықтарымен қамтамасыз етуге</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8 194,0</w:t>
            </w:r>
          </w:p>
        </w:tc>
      </w:tr>
      <w:tr>
        <w:trPr>
          <w:trHeight w:val="915" w:hRule="atLeast"/>
        </w:trPr>
        <w:tc>
          <w:tcPr>
            <w:tcW w:w="1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трансферттердің есебінен үйлерінде оқитын мүгедек-балаларды құрал-жабдықтармен, бағдарламалық қамтамасыз етумен қамтамасыз ету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917,6</w:t>
            </w:r>
          </w:p>
        </w:tc>
      </w:tr>
      <w:tr>
        <w:trPr>
          <w:trHeight w:val="1080" w:hRule="atLeast"/>
        </w:trPr>
        <w:tc>
          <w:tcPr>
            <w:tcW w:w="1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(қамқоршыларына) ай сайынғы ақшалай қаражат төлемдері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18 944,6</w:t>
            </w:r>
          </w:p>
        </w:tc>
      </w:tr>
      <w:tr>
        <w:trPr>
          <w:trHeight w:val="915" w:hRule="atLeast"/>
        </w:trPr>
        <w:tc>
          <w:tcPr>
            <w:tcW w:w="1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21 934,8</w:t>
            </w:r>
          </w:p>
        </w:tc>
      </w:tr>
      <w:tr>
        <w:trPr>
          <w:trHeight w:val="30" w:hRule="atLeast"/>
        </w:trPr>
        <w:tc>
          <w:tcPr>
            <w:tcW w:w="1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бiлiм беру ұйымдарындағы мемлекеттiк бiлiм беру тапсырыстарын iске асыруға</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56 357,0</w:t>
            </w:r>
          </w:p>
        </w:tc>
      </w:tr>
      <w:tr>
        <w:trPr>
          <w:trHeight w:val="555" w:hRule="atLeast"/>
        </w:trPr>
        <w:tc>
          <w:tcPr>
            <w:tcW w:w="1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жетілдіруден өткен мұғалімдердің еңбекақысын арттыру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9 937,0</w:t>
            </w:r>
          </w:p>
        </w:tc>
      </w:tr>
      <w:tr>
        <w:trPr>
          <w:trHeight w:val="30" w:hRule="atLeast"/>
        </w:trPr>
        <w:tc>
          <w:tcPr>
            <w:tcW w:w="1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3 425,6</w:t>
            </w:r>
          </w:p>
        </w:tc>
      </w:tr>
      <w:tr>
        <w:trPr>
          <w:trHeight w:val="30" w:hRule="atLeast"/>
        </w:trPr>
        <w:tc>
          <w:tcPr>
            <w:tcW w:w="1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Мамандарға әлеуметтік қолдау көрсету бойынша шараларды іске асыру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2 767,6</w:t>
            </w:r>
          </w:p>
        </w:tc>
      </w:tr>
      <w:tr>
        <w:trPr>
          <w:trHeight w:val="30" w:hRule="atLeast"/>
        </w:trPr>
        <w:tc>
          <w:tcPr>
            <w:tcW w:w="1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r>
      <w:tr>
        <w:trPr>
          <w:trHeight w:val="30" w:hRule="atLeast"/>
        </w:trPr>
        <w:tc>
          <w:tcPr>
            <w:tcW w:w="1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62 604,4</w:t>
            </w:r>
          </w:p>
        </w:tc>
      </w:tr>
      <w:tr>
        <w:trPr>
          <w:trHeight w:val="30" w:hRule="atLeast"/>
        </w:trPr>
        <w:tc>
          <w:tcPr>
            <w:tcW w:w="1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өткізуге</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62 604,4</w:t>
            </w:r>
          </w:p>
        </w:tc>
      </w:tr>
      <w:tr>
        <w:trPr>
          <w:trHeight w:val="765" w:hRule="atLeast"/>
        </w:trPr>
        <w:tc>
          <w:tcPr>
            <w:tcW w:w="1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тұрғын-үй коммуналдық шаруашылығы, жолаушылар көлігі және автокөлік жолдар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13 354,0</w:t>
            </w:r>
          </w:p>
        </w:tc>
      </w:tr>
      <w:tr>
        <w:trPr>
          <w:trHeight w:val="1125" w:hRule="atLeast"/>
        </w:trPr>
        <w:tc>
          <w:tcPr>
            <w:tcW w:w="1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бағдарламасының</w:t>
            </w:r>
            <w:r>
              <w:rPr>
                <w:rFonts w:ascii="Times New Roman"/>
                <w:b w:val="false"/>
                <w:i w:val="false"/>
                <w:color w:val="000000"/>
                <w:sz w:val="20"/>
              </w:rPr>
              <w:t xml:space="preserve"> аясында, аймақтарды экономикалық дамытуға жәрдем көрсету жөніндегі шараларды жүзеге асыруға ауылдық (селолық) округтерді жайластыру мәселелерін шешуге</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13 354,0</w:t>
            </w:r>
          </w:p>
        </w:tc>
      </w:tr>
      <w:tr>
        <w:trPr>
          <w:trHeight w:val="480" w:hRule="atLeast"/>
        </w:trPr>
        <w:tc>
          <w:tcPr>
            <w:tcW w:w="1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6 757,0</w:t>
            </w:r>
          </w:p>
        </w:tc>
      </w:tr>
      <w:tr>
        <w:trPr>
          <w:trHeight w:val="480" w:hRule="atLeast"/>
        </w:trPr>
        <w:tc>
          <w:tcPr>
            <w:tcW w:w="1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6 757,0</w:t>
            </w:r>
          </w:p>
        </w:tc>
      </w:tr>
      <w:tr>
        <w:trPr>
          <w:trHeight w:val="30" w:hRule="atLeast"/>
        </w:trPr>
        <w:tc>
          <w:tcPr>
            <w:tcW w:w="1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Дамуға арналған мақсатты трансферттер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58 222,0</w:t>
            </w:r>
          </w:p>
        </w:tc>
      </w:tr>
      <w:tr>
        <w:trPr>
          <w:trHeight w:val="30" w:hRule="atLeast"/>
        </w:trPr>
        <w:tc>
          <w:tcPr>
            <w:tcW w:w="1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58 222,0</w:t>
            </w:r>
          </w:p>
        </w:tc>
      </w:tr>
      <w:tr>
        <w:trPr>
          <w:trHeight w:val="30" w:hRule="atLeast"/>
        </w:trPr>
        <w:tc>
          <w:tcPr>
            <w:tcW w:w="1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 инфрақұрылымын дамыту (Ерейментау қаласындағы магистральдық су құбырлары желілерін қайта құрастыру)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18 222,0</w:t>
            </w:r>
          </w:p>
        </w:tc>
      </w:tr>
      <w:tr>
        <w:trPr>
          <w:trHeight w:val="1020" w:hRule="atLeast"/>
        </w:trPr>
        <w:tc>
          <w:tcPr>
            <w:tcW w:w="1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үйлерін жобалауға, салуға және (немесе) сатып алуға (Ерейментау қаласындағы 60 пәтерлік (жалгерлік) коммуналдық тұрғын үйдің құрылысы)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r>
    </w:tbl>
    <w:bookmarkStart w:name="z22" w:id="5"/>
    <w:p>
      <w:pPr>
        <w:spacing w:after="0"/>
        <w:ind w:left="0"/>
        <w:jc w:val="both"/>
      </w:pPr>
      <w:r>
        <w:rPr>
          <w:rFonts w:ascii="Times New Roman"/>
          <w:b w:val="false"/>
          <w:i w:val="false"/>
          <w:color w:val="000000"/>
          <w:sz w:val="28"/>
        </w:rPr>
        <w:t>
Ерейментау аудандық мәслихатының</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5С-10/3-12          </w:t>
      </w:r>
      <w:r>
        <w:br/>
      </w:r>
      <w:r>
        <w:rPr>
          <w:rFonts w:ascii="Times New Roman"/>
          <w:b w:val="false"/>
          <w:i w:val="false"/>
          <w:color w:val="000000"/>
          <w:sz w:val="28"/>
        </w:rPr>
        <w:t xml:space="preserve">
шешімімен бекітілген      </w:t>
      </w:r>
      <w:r>
        <w:br/>
      </w:r>
      <w:r>
        <w:rPr>
          <w:rFonts w:ascii="Times New Roman"/>
          <w:b w:val="false"/>
          <w:i w:val="false"/>
          <w:color w:val="000000"/>
          <w:sz w:val="28"/>
        </w:rPr>
        <w:t xml:space="preserve">
5 қосымша           </w:t>
      </w:r>
    </w:p>
    <w:bookmarkEnd w:id="5"/>
    <w:p>
      <w:pPr>
        <w:spacing w:after="0"/>
        <w:ind w:left="0"/>
        <w:jc w:val="left"/>
      </w:pPr>
      <w:r>
        <w:rPr>
          <w:rFonts w:ascii="Times New Roman"/>
          <w:b/>
          <w:i w:val="false"/>
          <w:color w:val="000000"/>
        </w:rPr>
        <w:t xml:space="preserve"> 2013 жылға арналған облыстық бюджеттен</w:t>
      </w:r>
      <w:r>
        <w:br/>
      </w:r>
      <w:r>
        <w:rPr>
          <w:rFonts w:ascii="Times New Roman"/>
          <w:b/>
          <w:i w:val="false"/>
          <w:color w:val="000000"/>
        </w:rPr>
        <w:t>
бөлінген мақсатты трансферттер</w:t>
      </w:r>
    </w:p>
    <w:p>
      <w:pPr>
        <w:spacing w:after="0"/>
        <w:ind w:left="0"/>
        <w:jc w:val="both"/>
      </w:pPr>
      <w:r>
        <w:rPr>
          <w:rFonts w:ascii="Times New Roman"/>
          <w:b w:val="false"/>
          <w:i w:val="false"/>
          <w:color w:val="ff0000"/>
          <w:sz w:val="28"/>
        </w:rPr>
        <w:t xml:space="preserve">      Ескерту. 5-қосымша жаңа редакцияда - Ақмола облысы Ерейментау аудандық мәслихатының 05.12.2013 </w:t>
      </w:r>
      <w:r>
        <w:rPr>
          <w:rFonts w:ascii="Times New Roman"/>
          <w:b w:val="false"/>
          <w:i w:val="false"/>
          <w:color w:val="ff0000"/>
          <w:sz w:val="28"/>
        </w:rPr>
        <w:t>№ 5C-20/2-13</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8"/>
        <w:gridCol w:w="2712"/>
      </w:tblGrid>
      <w:tr>
        <w:trPr>
          <w:trHeight w:val="25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0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127 691,6</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ағымды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77 946,2</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әлеуметтік бағдарламалар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2 697,0</w:t>
            </w:r>
          </w:p>
        </w:tc>
      </w:tr>
      <w:tr>
        <w:trPr>
          <w:trHeight w:val="58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қызметтердің шығындарына Ұлы Отан Соғысының ардагерлері мен мүгедектеріне әлеуметтік көмек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1 040,0</w:t>
            </w:r>
          </w:p>
        </w:tc>
      </w:tr>
      <w:tr>
        <w:trPr>
          <w:trHeight w:val="81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аз қамтылған отбасылары мен Ерейментау ауданының ауылдық жерлеріндегі көп балалы отбасылары студенттеріне колледждердегі оқуы үшін төлемге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1 657,0</w:t>
            </w:r>
          </w:p>
        </w:tc>
      </w:tr>
      <w:tr>
        <w:trPr>
          <w:trHeight w:val="81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тұрғын-үй коммуналдық шаруашылығы, жолаушылар көлігі және автокөлік жолдар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46 661,0</w:t>
            </w:r>
          </w:p>
        </w:tc>
      </w:tr>
      <w:tr>
        <w:trPr>
          <w:trHeight w:val="55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қаласының автомобиль жолдарын және көшелерін жөндеуге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41 040,0</w:t>
            </w:r>
          </w:p>
        </w:tc>
      </w:tr>
      <w:tr>
        <w:trPr>
          <w:trHeight w:val="55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жылумен жабдықтаушы объектілерін жылу беру маусымына дайындалуға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5 621,0</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28 588,2</w:t>
            </w:r>
          </w:p>
        </w:tc>
      </w:tr>
      <w:tr>
        <w:trPr>
          <w:trHeight w:val="46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өрт сөндіру сигналын орнату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8 588,2</w:t>
            </w:r>
          </w:p>
        </w:tc>
      </w:tr>
      <w:tr>
        <w:trPr>
          <w:trHeight w:val="3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Блогты-модульдік қазандықтарды сатып алу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45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Дамуға арналған мақсатты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49 745,4</w:t>
            </w:r>
          </w:p>
        </w:tc>
      </w:tr>
      <w:tr>
        <w:trPr>
          <w:trHeight w:val="315"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49 745,4</w:t>
            </w:r>
          </w:p>
        </w:tc>
      </w:tr>
      <w:tr>
        <w:trPr>
          <w:trHeight w:val="450" w:hRule="atLeast"/>
        </w:trPr>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қайта құрастыру (Новомарковка ауылы)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49 745,4</w:t>
            </w:r>
          </w:p>
        </w:tc>
      </w:tr>
    </w:tbl>
    <w:bookmarkStart w:name="z23" w:id="6"/>
    <w:p>
      <w:pPr>
        <w:spacing w:after="0"/>
        <w:ind w:left="0"/>
        <w:jc w:val="both"/>
      </w:pPr>
      <w:r>
        <w:rPr>
          <w:rFonts w:ascii="Times New Roman"/>
          <w:b w:val="false"/>
          <w:i w:val="false"/>
          <w:color w:val="000000"/>
          <w:sz w:val="28"/>
        </w:rPr>
        <w:t>
Ерейментау аудандық мәслихатының</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5С-10/3-12          </w:t>
      </w:r>
      <w:r>
        <w:br/>
      </w:r>
      <w:r>
        <w:rPr>
          <w:rFonts w:ascii="Times New Roman"/>
          <w:b w:val="false"/>
          <w:i w:val="false"/>
          <w:color w:val="000000"/>
          <w:sz w:val="28"/>
        </w:rPr>
        <w:t xml:space="preserve">
шешімімен бекітілген      </w:t>
      </w:r>
      <w:r>
        <w:br/>
      </w:r>
      <w:r>
        <w:rPr>
          <w:rFonts w:ascii="Times New Roman"/>
          <w:b w:val="false"/>
          <w:i w:val="false"/>
          <w:color w:val="000000"/>
          <w:sz w:val="28"/>
        </w:rPr>
        <w:t xml:space="preserve">
6 қосымша           </w:t>
      </w:r>
    </w:p>
    <w:bookmarkEnd w:id="6"/>
    <w:p>
      <w:pPr>
        <w:spacing w:after="0"/>
        <w:ind w:left="0"/>
        <w:jc w:val="left"/>
      </w:pPr>
      <w:r>
        <w:rPr>
          <w:rFonts w:ascii="Times New Roman"/>
          <w:b/>
          <w:i w:val="false"/>
          <w:color w:val="000000"/>
        </w:rPr>
        <w:t xml:space="preserve"> 2013 жылға арналған Ерейментау қаласының және</w:t>
      </w:r>
      <w:r>
        <w:br/>
      </w:r>
      <w:r>
        <w:rPr>
          <w:rFonts w:ascii="Times New Roman"/>
          <w:b/>
          <w:i w:val="false"/>
          <w:color w:val="000000"/>
        </w:rPr>
        <w:t>
ауданның ауылдық округтерінің әкімдері аппараттарының</w:t>
      </w:r>
      <w:r>
        <w:br/>
      </w:r>
      <w:r>
        <w:rPr>
          <w:rFonts w:ascii="Times New Roman"/>
          <w:b/>
          <w:i w:val="false"/>
          <w:color w:val="000000"/>
        </w:rPr>
        <w:t>
бюджеттік бағдарламалары бойынша шығындар</w:t>
      </w:r>
    </w:p>
    <w:p>
      <w:pPr>
        <w:spacing w:after="0"/>
        <w:ind w:left="0"/>
        <w:jc w:val="both"/>
      </w:pPr>
      <w:r>
        <w:rPr>
          <w:rFonts w:ascii="Times New Roman"/>
          <w:b w:val="false"/>
          <w:i w:val="false"/>
          <w:color w:val="ff0000"/>
          <w:sz w:val="28"/>
        </w:rPr>
        <w:t xml:space="preserve">      Ескерту. 6-қосымша жаңа редакцияда - Ақмола облысы Ерейментау аудандық мәслихатының 03.10.2013 </w:t>
      </w:r>
      <w:r>
        <w:rPr>
          <w:rFonts w:ascii="Times New Roman"/>
          <w:b w:val="false"/>
          <w:i w:val="false"/>
          <w:color w:val="ff0000"/>
          <w:sz w:val="28"/>
        </w:rPr>
        <w:t>№ 5C-19/2-13</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590"/>
        <w:gridCol w:w="590"/>
        <w:gridCol w:w="633"/>
        <w:gridCol w:w="8834"/>
        <w:gridCol w:w="240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w:t>
            </w:r>
          </w:p>
        </w:tc>
      </w:tr>
      <w:tr>
        <w:trPr>
          <w:trHeight w:val="51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w:t>
            </w:r>
          </w:p>
        </w:tc>
      </w:tr>
      <w:tr>
        <w:trPr>
          <w:trHeight w:val="51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қаласының әкім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Қойтас селолық округінің әкім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Бестоғай селолық округінің әкім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40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19369</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абаттандыруға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19369</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19369</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774,3</w:t>
            </w:r>
          </w:p>
        </w:tc>
      </w:tr>
      <w:tr>
        <w:trPr>
          <w:trHeight w:val="40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Новомарковка селолық округінің әкім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w:t>
            </w:r>
          </w:p>
        </w:tc>
      </w:tr>
      <w:tr>
        <w:trPr>
          <w:trHeight w:val="39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селолық округінің әкім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9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Бозтал ауылы әкім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9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қаласының әкім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қаласының әкім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Олжабай батыр атындағы ауылы әкім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Бозтал селосының әкім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Бестоғай селолық округінің әкім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Тайбай ауылдық округінің әкім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Күншалған селолық округінің әкім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Новомарковка селолық округінің әкім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округінің әкім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Еркіншілік ауылдық округінің әкім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селолық округінің әкім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Өлеңті селолық округінің әкім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Сілеті селосының әкім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Изобильный селосының әкім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Қойтас селолық округінің әкім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Ақмырза селолық округінің әкім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42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10515,7</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қаласының әкімі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Олжабай батыр атындағы ауылы әкім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Бозтал селосының әкім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Бестоғай селолық округінің әкім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535,7</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Тайбай ауылдық округінің әкім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Күншалған селолық округінің әкім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Новомарковка селолық округінің әкім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округінің әкім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Еркіншілік ауылдық округінің әкім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селолық округінің әкім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Өлеңті селолық округінің әкім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Сілеті селосының әкім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Изобильный селосының әкім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Қойтас селолық округінің әкім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Ақмырза селолық округінің әкім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7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Олжабай батыр атындағы ауылы әкім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Бозтал селосының әкім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Бестоғай селолық округінің әкім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Тайбай ауылдық округінің әкім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Күншалған селолық округінің әкім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9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Новомарковка селолық округінің әкім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округінің әкім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Еркіншілік ауылдық округінің әкім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селолық округінің әкім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Өлеңті селолық округінің әкім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Сілеті селосының әкім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Изобильный селосының әкім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Қойтас селолық округінің әкім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Ақмырза селолық округінің әкім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24" w:id="7"/>
    <w:p>
      <w:pPr>
        <w:spacing w:after="0"/>
        <w:ind w:left="0"/>
        <w:jc w:val="both"/>
      </w:pPr>
      <w:r>
        <w:rPr>
          <w:rFonts w:ascii="Times New Roman"/>
          <w:b w:val="false"/>
          <w:i w:val="false"/>
          <w:color w:val="000000"/>
          <w:sz w:val="28"/>
        </w:rPr>
        <w:t>
Ерейментау аудандық мәслихатының</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5С-10/3-12          </w:t>
      </w:r>
      <w:r>
        <w:br/>
      </w:r>
      <w:r>
        <w:rPr>
          <w:rFonts w:ascii="Times New Roman"/>
          <w:b w:val="false"/>
          <w:i w:val="false"/>
          <w:color w:val="000000"/>
          <w:sz w:val="28"/>
        </w:rPr>
        <w:t xml:space="preserve">
шешімімен бекітілген      </w:t>
      </w:r>
      <w:r>
        <w:br/>
      </w:r>
      <w:r>
        <w:rPr>
          <w:rFonts w:ascii="Times New Roman"/>
          <w:b w:val="false"/>
          <w:i w:val="false"/>
          <w:color w:val="000000"/>
          <w:sz w:val="28"/>
        </w:rPr>
        <w:t xml:space="preserve">
7 қосымша           </w:t>
      </w:r>
    </w:p>
    <w:bookmarkEnd w:id="7"/>
    <w:p>
      <w:pPr>
        <w:spacing w:after="0"/>
        <w:ind w:left="0"/>
        <w:jc w:val="left"/>
      </w:pPr>
      <w:r>
        <w:rPr>
          <w:rFonts w:ascii="Times New Roman"/>
          <w:b/>
          <w:i w:val="false"/>
          <w:color w:val="000000"/>
        </w:rPr>
        <w:t xml:space="preserve"> 2013 жылға арналған аудандық бюджеттің</w:t>
      </w:r>
      <w:r>
        <w:br/>
      </w:r>
      <w:r>
        <w:rPr>
          <w:rFonts w:ascii="Times New Roman"/>
          <w:b/>
          <w:i w:val="false"/>
          <w:color w:val="000000"/>
        </w:rPr>
        <w:t>
орындалу үдерісінде секвестрге жатпайтын</w:t>
      </w:r>
      <w:r>
        <w:br/>
      </w:r>
      <w:r>
        <w:rPr>
          <w:rFonts w:ascii="Times New Roman"/>
          <w:b/>
          <w:i w:val="false"/>
          <w:color w:val="000000"/>
        </w:rPr>
        <w:t>
аудандық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28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58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58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