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acfc" w14:textId="a9fa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Ерейментау аудандық мәслихатының 2011 жылғы 13 желтоқсандағы № 4С-42/4-11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20 наурыздағы № 5С-3/4-12 шешімі. Ақмола облысы Ерейментау ауданының Әділет басқармасында 2012 жылғы 3 сәуірде № 1-9-191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Ерейментау аудандық мәслихатының 2011 жылғы 13 желтоқсандағы № 4С-42/4-11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1-9-182 Тізілімінде тіркелген, аудандық «Ереймен» газетінде 2011 жылдың 31 желтоқсанында, аудандық «Ерейментау» газетінде 2011 жылдың 31 желтоқсанында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2012-2014 жылдарға арналған, сонымен қатар 2012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2 408 384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452 223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1 928 652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2 446 073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27 019,4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29 240,4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- 64 708,4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64 708,4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2012 жылға арналған аудан бюджетінде 2012 жылдың 1 қаңтарында пайда болған 66 929,4 мың теңге сомасындағы бюджеттік қаражаттардың бос қалдықтары белгіленген заңнамалық тәртіпте пайдаланылатыны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А.Әлжанов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Л.Ж.Дүйсенов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А.Қ.Хасенов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наурыздағы № 5С-3/4-12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4С-42/4-11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10"/>
        <w:gridCol w:w="568"/>
        <w:gridCol w:w="7193"/>
        <w:gridCol w:w="20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2408384,0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452223,0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157272,0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157272,0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255656,0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28846,0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22018,0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17509,0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1928652,0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1928652,0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45"/>
        <w:gridCol w:w="422"/>
        <w:gridCol w:w="7598"/>
        <w:gridCol w:w="20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Шығындар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2446073,0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206221,0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5830,0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113216,0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111416,0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27571,0</w:t>
            </w:r>
          </w:p>
        </w:tc>
      </w:tr>
      <w:tr>
        <w:trPr>
          <w:trHeight w:val="16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10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1587397,0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1585257,0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1284436,0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173438,0</w:t>
            </w:r>
          </w:p>
        </w:tc>
      </w:tr>
      <w:tr>
        <w:trPr>
          <w:trHeight w:val="15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98405,0</w:t>
            </w:r>
          </w:p>
        </w:tc>
      </w:tr>
      <w:tr>
        <w:trPr>
          <w:trHeight w:val="12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7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333833,0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291838,0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41363,0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211575,0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118624,0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97543,0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10613,0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22868,0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26165,0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6824,0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9557,3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8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-64708,4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64708,4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наурыздағы № 5С-3/4-12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4С-42/4-11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бөлінген мақсатты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5"/>
        <w:gridCol w:w="1945"/>
      </w:tblGrid>
      <w:tr>
        <w:trPr>
          <w:trHeight w:val="25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74 829</w:t>
            </w:r>
          </w:p>
        </w:tc>
      </w:tr>
      <w:tr>
        <w:trPr>
          <w:trHeight w:val="40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27 529</w:t>
            </w:r>
          </w:p>
        </w:tc>
      </w:tr>
      <w:tr>
        <w:trPr>
          <w:trHeight w:val="61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58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 Соғысының ардагерлері мен мүгедектеріне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81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қамтамасыз етілмеген отбасылары мен Ерейментау ауданының ауылдық жерлеріндегі көп балалы отбасылардан студенттердің колледждердегі оқуы үшін төлемге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81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43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жылу трассасын күрделi жөндеуіне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43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46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40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</w:t>
            </w:r>
          </w:p>
        </w:tc>
      </w:tr>
      <w:tr>
        <w:trPr>
          <w:trHeight w:val="58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</w:t>
            </w:r>
          </w:p>
        </w:tc>
      </w:tr>
      <w:tr>
        <w:trPr>
          <w:trHeight w:val="88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қаласындағы туберкулез диспансерінің ғимаратын туберкулез науқастары үшін жатақханаға қайта құрастыру" жобасы бойынша жобалық сметалық құжаттама әзірлеу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8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№ 1 орта мектебі үшін қазандықтың құрылысы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33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 Ақмырза, Изобильное және Селетинское ауылдардағы су өткізу желілерін қайта құру" жобасы бойынша мемлекеттік сараптама өткізумен жобалық сметалық құжаттама әзірлеу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