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1c78" w14:textId="88b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білім беру, әлеуметтік қамсыздандыру және мәдениет мамандарының лауазымдық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5 шілдедегі № А-7/202 қаулысы. Ақмола облысы Егіндікөл ауданының Әділет басқармасында 2012 жылғы 2 тамызда № 1-8-133 тіркелді. Күші жойылды - Ақмола облысы Егіндікөл ауданы әкімдігінің 2014 жылғы 17 сәуірдегі № a-4/83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Егіндікөл ауданы әкімдігінің 17.04.2014 </w:t>
      </w:r>
      <w:r>
        <w:rPr>
          <w:rFonts w:ascii="Times New Roman"/>
          <w:b w:val="false"/>
          <w:i w:val="false"/>
          <w:color w:val="ff0000"/>
          <w:sz w:val="28"/>
        </w:rPr>
        <w:t>№ a-4/83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«Ауылдық (селолық) жерде жұмыс істейтін білім беру, әлеуметтік қамсыздандыру және мәдениет мамандарының лауазымдық тізбесімен келісу туралы» Егіндікөл аудандық мәслихатының 2012 жылғы 30 наурыздағы № 5С2-5 шешіміне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істейтін білім беру, әлеуметтік қамсыздандыру және мәдениет мамандарының лауазымдық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З.Қ.Жұматоваға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шілдедегі № А-7/202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жерде жұмыс істейтін білім беру,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 және мәдениет мамандарының</w:t>
      </w:r>
      <w:r>
        <w:br/>
      </w:r>
      <w:r>
        <w:rPr>
          <w:rFonts w:ascii="Times New Roman"/>
          <w:b/>
          <w:i w:val="false"/>
          <w:color w:val="000000"/>
        </w:rPr>
        <w:t>
лауазымдық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Бiлiм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қазынашылық кәсiпорнының және мемлекеттiк мекеме басшысы мен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мамандар, оның iшiнде: барлық мамандықтар бойынша мұғалiмдерi, медбикелер, кiтапханашы, тәрбиешi, тәлiмгер, оқытушылар, музыка жетекшiсi, әдiскер, психолог, аудармашы.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мәдени мемлекеттiк мекеме мен қазынашылық кәсiпорынның басшысы мен басшы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мамандар, оның iшiнде: әдiскер, кiтапханашы, мұрағатшы, суретшi, аккомпаниатор, мәдени ұйымдастырушы,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Әлеуметтiк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күтім бойынша әлеуметтік жұмыскер, әлеуметтік жұмыс жөніндегі маман, диеталық бике.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