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9889" w14:textId="2f09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13 желтоқсандағы № 4С 39-1 "Ауданның 2012-2014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2012 жылғы 26 маусымдағы № 5С 6-1 шешімі. Ақмола облысы Егіндікөл ауданының Әділет басқармасында 2012 жылғы 20 шілдеде № 1-8-131 тіркелді. Қолданылу мерзімінің аяқталуына байланысты күші жойылды - (Ақмола облысы Егіндікөл аудандық мәслихатының 2013 жылғы 18 сәуірдегі № 44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Егіндікөл аудандық мәслихатының 18.04.2013 № 44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мен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Егіндікөл аудандық мәслихаттың «Ауданның 2012-2014 жылдарға арналған бюджеті туралы» 2011 жылғы 13 желтоқсандағы № 4С39-1 (Нормативтік құқықтық актілерді мемлекеттік тіркеудің тізілімінде № 1-8-118 тіркелген, 2012 жылғы 16-23 қаңтарда аудандық «Егіндікөл»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Ауданның 2012 – 2014 жылдарға арналған бюджеті 1, 2, 3 қосымшаларына сәйкес бекітілсін, соның ішінде 2012 жылына арналған келесі көлемінде: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982913,1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83903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895911,1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1016769,6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8723,6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10682,6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-500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-42080,1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42080,1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44039,1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Б.Сұлтанов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маусымдағы № 5С6-1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22"/>
        <w:gridCol w:w="622"/>
        <w:gridCol w:w="8707"/>
        <w:gridCol w:w="244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982913,1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83903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53420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9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кұжаттар бергені үшін алынатын міндетті төлемдер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13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17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895911,1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895911,1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895911,1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68"/>
        <w:gridCol w:w="695"/>
        <w:gridCol w:w="717"/>
        <w:gridCol w:w="7965"/>
        <w:gridCol w:w="2466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1016769,6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149418</w:t>
            </w:r>
          </w:p>
        </w:tc>
      </w:tr>
      <w:tr>
        <w:trPr>
          <w:trHeight w:val="9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134301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50759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71822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</w:t>
            </w:r>
          </w:p>
        </w:tc>
      </w:tr>
      <w:tr>
        <w:trPr>
          <w:trHeight w:val="14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416457,1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24886</w:t>
            </w:r>
          </w:p>
        </w:tc>
      </w:tr>
      <w:tr>
        <w:trPr>
          <w:trHeight w:val="22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372978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372978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360603</w:t>
            </w:r>
          </w:p>
        </w:tc>
      </w:tr>
      <w:tr>
        <w:trPr>
          <w:trHeight w:val="19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18415,1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18415,1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9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12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4239,1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38134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38134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</w:t>
            </w:r>
          </w:p>
        </w:tc>
      </w:tr>
      <w:tr>
        <w:trPr>
          <w:trHeight w:val="11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1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13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10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215967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204558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204558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204108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20182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20182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</w:t>
            </w:r>
          </w:p>
        </w:tc>
      </w:tr>
      <w:tr>
        <w:trPr>
          <w:trHeight w:val="10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9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25802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қатынастары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56598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56598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</w:tr>
      <w:tr>
        <w:trPr>
          <w:trHeight w:val="9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</w:tr>
      <w:tr>
        <w:trPr>
          <w:trHeight w:val="9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4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</w:t>
            </w:r>
          </w:p>
        </w:tc>
      </w:tr>
      <w:tr>
        <w:trPr>
          <w:trHeight w:val="10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8723,6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10682,6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10682,6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10682,6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10682,6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10682,6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-42080,1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42080,1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44039,1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44039,1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44039,1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маусымдағы № 5С6-1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республикалық бюджеттен берілетін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3"/>
        <w:gridCol w:w="2347"/>
      </w:tblGrid>
      <w:tr>
        <w:trPr>
          <w:trHeight w:val="30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0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249 259,1</w:t>
            </w:r>
          </w:p>
        </w:tc>
      </w:tr>
      <w:tr>
        <w:trPr>
          <w:trHeight w:val="37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42 541,1</w:t>
            </w:r>
          </w:p>
        </w:tc>
      </w:tr>
      <w:tr>
        <w:trPr>
          <w:trHeight w:val="36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42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45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55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әлеуметтiк қолдау шараларын көрсетуді iске асыруға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3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14 548</w:t>
            </w:r>
          </w:p>
        </w:tc>
      </w:tr>
      <w:tr>
        <w:trPr>
          <w:trHeight w:val="64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асыруға, оның iшiнде: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14 548</w:t>
            </w:r>
          </w:p>
        </w:tc>
      </w:tr>
      <w:tr>
        <w:trPr>
          <w:trHeight w:val="40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7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тәжiрибесi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</w:p>
        </w:tc>
      </w:tr>
      <w:tr>
        <w:trPr>
          <w:trHeight w:val="42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жұмыспен қамту орталықтарының қызметiн қамтамасыз 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</w:t>
            </w:r>
          </w:p>
        </w:tc>
      </w:tr>
      <w:tr>
        <w:trPr>
          <w:trHeight w:val="39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21 689,1</w:t>
            </w:r>
          </w:p>
        </w:tc>
      </w:tr>
      <w:tr>
        <w:trPr>
          <w:trHeight w:val="91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 Мемлекеттiк бағдарламасын iске асыруға, оның ішінде: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4 897</w:t>
            </w:r>
          </w:p>
        </w:tc>
      </w:tr>
      <w:tr>
        <w:trPr>
          <w:trHeight w:val="85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 және биология кабинеттерін оқу жабдығымен жарақтандыруға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60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0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қаражаттарын төлеуге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4 239,1</w:t>
            </w:r>
          </w:p>
        </w:tc>
      </w:tr>
      <w:tr>
        <w:trPr>
          <w:trHeight w:val="93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12 553</w:t>
            </w:r>
          </w:p>
        </w:tc>
      </w:tr>
      <w:tr>
        <w:trPr>
          <w:trHeight w:val="24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селосы әкімінің аппараты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1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өңірлердiң экономикалық дамытуға жәрдемдесу бойынша шаралардың iске асыруына ауылдық (селолық) округтерiнiң жайғасу мәселелерiн шешуiне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селолық округі әкімінің аппараты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5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өңірлердiң экономикалық дамытуға жәрдемдесу бойынша шаралардың iске асыруына ауылдық (селолық ) округтерiнiң жайғасу мәселелерiң шешуiне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селолық округі әкімінің аппараты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97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өңірлердiң экономикалық дамытуға жәрдемдесу бойынша шаралардың iске асыруына ауылдық (селолық ) округтерiнiң жайғасу мәселелерiн шешуiне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206 718</w:t>
            </w:r>
          </w:p>
        </w:tc>
      </w:tr>
      <w:tr>
        <w:trPr>
          <w:trHeight w:val="36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206 718</w:t>
            </w:r>
          </w:p>
        </w:tc>
      </w:tr>
      <w:tr>
        <w:trPr>
          <w:trHeight w:val="31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204108</w:t>
            </w:r>
          </w:p>
        </w:tc>
      </w:tr>
      <w:tr>
        <w:trPr>
          <w:trHeight w:val="39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шеңберіндегі іс-шараларды іске асыруға, оның iшiнде: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58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Жетіспейтін инженерлік-коммуникациялық инфрақұрылымды дамытуға және жайластыруға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маусымдағы № 5С6-1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 қосымша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облыс бюджеттерiнен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4"/>
        <w:gridCol w:w="2326"/>
      </w:tblGrid>
      <w:tr>
        <w:trPr>
          <w:trHeight w:val="22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0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29 166,0</w:t>
            </w:r>
          </w:p>
        </w:tc>
      </w:tr>
      <w:tr>
        <w:trPr>
          <w:trHeight w:val="43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29 166,0</w:t>
            </w:r>
          </w:p>
        </w:tc>
      </w:tr>
      <w:tr>
        <w:trPr>
          <w:trHeight w:val="27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26 219,0</w:t>
            </w:r>
          </w:p>
        </w:tc>
      </w:tr>
      <w:tr>
        <w:trPr>
          <w:trHeight w:val="19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нысандарының күрделi жөндеуіне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26 219,0</w:t>
            </w:r>
          </w:p>
        </w:tc>
      </w:tr>
      <w:tr>
        <w:trPr>
          <w:trHeight w:val="43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547,0</w:t>
            </w:r>
          </w:p>
        </w:tc>
      </w:tr>
      <w:tr>
        <w:trPr>
          <w:trHeight w:val="81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арналған шығыстарды төлеу үшiн әлеуметтiк көмек көрсетуге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94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аз қамтылған отбасыларының колледждерде оқитын студенттерiнiң және Ақмола облысының селолық жерлердегi көп балалы отбасыларының оқу ақысын төлеуге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9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54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органдарының күрделі шығыстарына арналған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