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3a43" w14:textId="202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4С 39-1 "Ауданның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23 сәуірдегі № 5С 3-1 шешімі. Ақмола облысы Егіндікөл ауданының Әділет басқармасында 2012 жылғы 8 мамырда № 1-8-127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2012-2014 жылдарға арналған бюджеті туралы» 2011 жылғы 13 желтоқсандағы № 4С 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2012 – 2014 жылдарға арналған бюджеті 1, 2, 3 қосымшаларына сәйкес бекітілсін, соның ішінде 2012 жылына арналған келесі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түсімдер– 981700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1015556,5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8723,6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10682,6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- 42080,1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42080,1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Ә.Ошақбаев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Егіндікөл ауданының әкімі                  Б.Сұлтанов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сәуірдегі № 5С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4"/>
        <w:gridCol w:w="483"/>
        <w:gridCol w:w="8445"/>
        <w:gridCol w:w="21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541"/>
        <w:gridCol w:w="541"/>
        <w:gridCol w:w="7874"/>
        <w:gridCol w:w="21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1015556,5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сәуірдегі № 5С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6"/>
        <w:gridCol w:w="2044"/>
      </w:tblGrid>
      <w:tr>
        <w:trPr>
          <w:trHeight w:val="22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250 446</w:t>
            </w:r>
          </w:p>
        </w:tc>
      </w:tr>
      <w:tr>
        <w:trPr>
          <w:trHeight w:val="37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6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64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40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2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9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</w:p>
        </w:tc>
      </w:tr>
      <w:tr>
        <w:trPr>
          <w:trHeight w:val="91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93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(селолық) ауылдық округтарының жайғасу мәселелерiн шешуiне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округы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(селолық ) ауылдық округтерiнiң жайғасу мәселелерiң шешуiне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округы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(селолық ) ауылдық округтерiнiң жайғасу мәселелерiң шешуiне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60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1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55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асыруға, оның iшiнде: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