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bdbd" w14:textId="87fb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бойынша 2012 жылға арналған субсидия алушылардың тізіміне қосуға өтінімдердің ұсыну мерзімдерін және субсидияланатын ауыл шаруашылығы басым дақылдарының әрбір түрі бойынша егіс жүргізудің оңтайлы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2012 жылғы 27 сәуірдегі № А-4/120 қаулысы. Ақмола облысы Егіндікөл ауданының Әділет басқармасында 2012 жылғы 7 мамырда № 1-8-126 тіркелді. Қолдану мерзімінің аяқталуына байланысты күші жойылды - (Ақмола облысы Егіндікөл ауданы әкімі аппаратының 2013 жылғы 10 маусымдағы № 495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Қолдану мерзімінің аяқталуына байланысты күші жойылды - (Ақмола облысы Егіндікөл ауданы әкімі аппаратының 10.06.2013 № 495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қағидасына сәйкес, «А.И.Бараев атындағы астық шаруашылығы ғылыми-өндірістік орталығы» жауапкершілігі шектеулі серіктестігінің 2012 жылғы 9 сәуірдегі № 299 ұсынысы негізінде, Егіндікөл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 бойынша 2012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Ж.С. Ысқақоваға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Б. Сұлтанов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сәуірдегі № А-4/120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Егіндікөл ауданы бойынша 2012 жылға арналған субсидия алушылардың тізіміне қосуға өтінімдердің ұсыну мерзімдері және субсидияланатын ауыл шаруашылығы басым дақылдарының әрбір түрі бойынша егіс жүргізудің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3176"/>
        <w:gridCol w:w="4620"/>
        <w:gridCol w:w="3574"/>
      </w:tblGrid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басымдық ауылшаруашылығы дақылдарының атауы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Ауылшаруашылығы дақылдарын себудің оңтайлы мерзімдері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алатындардың тізіміне енгізу үшін өтінім тапсыру мерзімдері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Пісу мерзімі кеш жазғы бидай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27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мамырға дейін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Пісу мерзімі орташа жазғы бидай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мамырдан 1 маусымға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маусымға дейін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пісетін жазғы бидай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 маусымға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Жазғы арпа, сұлы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 маусымға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маусымға дейін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30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Май-тұқымға арналған күнбағыс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көпжылдық дәнді және бұршақты шөптердің егісі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17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мамырға дейін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Сүрленген жүгері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