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495b" w14:textId="c9b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2012 жылы қоғамдық жұмыстардың ұйымдастырылуы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23 қаңтардағы № А-1/36 қаулысы. Ақмола облысы Егіндікөл ауданының Әділет басқармасында 2012 жылғы 10 ақпанда № 1-8-119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ауданында 2012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2012 жылғы Егіндікөл ауданының қоғамдық жұмыстар жүргiзiлетiн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еңбегіне төленетін ақының мөлшерi және оларды қаржыландыру көздерi бекiтiлсiн,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А-1/36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Егіндікөл ауданы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тізбесі,қоғамдық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көздері, сұранысы және ұсыныстары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369"/>
        <w:gridCol w:w="4566"/>
        <w:gridCol w:w="2609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</w:p>
        </w:tc>
      </w:tr>
      <w:tr>
        <w:trPr>
          <w:trHeight w:val="16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Абай ауылы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Алакөл ауылдық округі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Спиридоновка ауылы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6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ауылдық округі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5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Буревестник ауылы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Егіндікөл ауылы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Жалманқұлақ ауылдық округі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Қоржынкөл ауылы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Ұзынкөл ауылдық округі әкімінің аппараты» мемлекеттік мекемесі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422"/>
        <w:gridCol w:w="3386"/>
        <w:gridCol w:w="2895"/>
        <w:gridCol w:w="2619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 төлем мөлшері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көздері</w:t>
            </w:r>
          </w:p>
        </w:tc>
      </w:tr>
      <w:tr>
        <w:trPr>
          <w:trHeight w:val="168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9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605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56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65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85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9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8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