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e1a1" w14:textId="560e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6 желтоқсандағы № 5С-11/1 шешімі. Ақмола облысының Әділет департаментінде 2012 жылғы 11 желтоқсанда № 3526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3-қосымшаларға сәйкес, соның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2688836,2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360752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13250,9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2273833,3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2696304,4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10204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10204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-27783,2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27783,2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16775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44558,2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2012 жылға 727658,3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156132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148969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7163 мың теңге мемлекеттік коммуналдық тұрғын үй қорының тұрғын үйлерін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197997,8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179693,8 мың теңге Бұланды ауданы Партизанка селосында 120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мың теңге «Бұланды ауданы Макинск қаласында 420 орындық орта мектептің құрылысы» жобасы бойынша қайта қолданған жобаны байлауға;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10204 мың теңге Бұланды ауданы әкімдігінің жанындағы «Макинск-Жылу» шаруашылық жүргізу құқығындағы мемлекеттік коммуналдық кәсіпорнының жарғылық капиталының ұлғаюына;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330871,8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1844 мың теңге мамандарға әлеуметтік қолдау көрсету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12282 мың теңге негізгі орта және жалпы орта білім беретін мемлекеттік мекемелердегі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11800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106937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145000 мың теңге аудандық маңызы бар автомобиль жолдарын және елді мекен көшелерін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24114,8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15284 мың теңге Жұмыспен қамту 2020 бағдарлама шеңберіндегі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3274 мың теңге еңбекақыны ішінара субсидияландыруға;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10918 мың теңге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1092 мың теңге жастар практикасы;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мың теңге «Өңірлерді дамыту»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942 мың теңге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42656,7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2114,4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1171,3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36971 мың теңге бiлiм беру нысандарының күрделi шығындарына;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 мың теңге мемлекеттік органдарының күрделі шығыстарына.»;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11-сессияның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Б.Қажақанов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9"/>
        <w:gridCol w:w="774"/>
        <w:gridCol w:w="8953"/>
        <w:gridCol w:w="20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2688836,2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13250,9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7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22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752"/>
        <w:gridCol w:w="9000"/>
        <w:gridCol w:w="20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2696304,4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184038,5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11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24455,5</w:t>
            </w:r>
          </w:p>
        </w:tc>
      </w:tr>
      <w:tr>
        <w:trPr>
          <w:trHeight w:val="16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10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жинаудың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1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1925084,6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1737116,8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1376398</w:t>
            </w:r>
          </w:p>
        </w:tc>
      </w:tr>
      <w:tr>
        <w:trPr>
          <w:trHeight w:val="13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</w:p>
        </w:tc>
      </w:tr>
      <w:tr>
        <w:trPr>
          <w:trHeight w:val="12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9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30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балабақшалардың, шағын орталықтардың, мектеп-интернаттарының: дарынды балалар үшін жалпы үлгідегі, арнайы (түзету), мамандандырылған, жетім балалар мен ата-аналарының қамқорынсыз қалған балалар үшін білім ұйымдарының, кәмелеттік жасқа толмағандарды бейімдеу орталықтарының тәрбиешілеріне біліктілік санаты үшін қосымша ақының мөлшерін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17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6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орта, жалпы орта білім беретін ұйымдардың: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мектеп-интернаттардың: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мамандандырылған;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23531,8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187793,8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187793,8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71644,7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66873,7</w:t>
            </w:r>
          </w:p>
        </w:tc>
      </w:tr>
      <w:tr>
        <w:trPr>
          <w:trHeight w:val="13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6323,7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4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180199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11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158602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инспекциясы бөлімі (облыстық маңызы бар қаланың)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40055,5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1868,5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11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1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147460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3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1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4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1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1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12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-27783,2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27783,2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03"/>
        <w:gridCol w:w="631"/>
        <w:gridCol w:w="9260"/>
        <w:gridCol w:w="20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17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2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1"/>
        <w:gridCol w:w="731"/>
        <w:gridCol w:w="8869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2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8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3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1581328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1581166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және жұмыспен қамтуды қамтамасыз ету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570980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82112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12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