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2182" w14:textId="5552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2011 жылғы 9 желтоқсандағы № 4С-40/1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2012 жылғы 12 қарашадағы № 5С-10/1 шешімі. Ақмола облысының Әділет департаментінде 2012 жылғы 22 қарашада № 3495 тіркелді. Қолданылу мерзімінің аяқталуына байланысты күші жойылды - (Ақмола облысы Бұланды аудандық мәслихатының 2013 жылғы 11 сәуірдегі № 70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Бұланды аудандық мәслихатының 11.04.2013 № 70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«2012-2014 жылдарға арналған аудандық бюджет туралы» 2011 жылғы 9 желтоқсандағы № 4С-40/1 (нормативтік құқықтық актілерді мемлекеттік тіркеудің Тізілімінде № 1-7-142 тіркелген, 2012 жылғы 4 қаңтарда «Бұланды таңы», «Вести Бұланды жаршысы»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1, 2, 3-қосымшаларға сәйкес, соның ішінде 2012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2654068,6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360752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13250,9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2239065,7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2661479,8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9068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2179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10261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10261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-26740,2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26740,2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17818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44558,2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Аудандық бюджеттің кірісі келесі көздер есебінен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кәсiпкерлiк және кәсiби қызметтi жүргiзгенi үшiн алымдар;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жерді сату.»;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«2012-2014 жылдарға арналған аудандық бюджет туралы» 2011 жылғы 9 желтоқсандағы № 4С-40/1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Кезектен тыс 10 -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Б.Қажақанов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ауданының әкімі                    М.Балпан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«Бұланды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Д.Әділбеков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42"/>
        <w:gridCol w:w="335"/>
        <w:gridCol w:w="9085"/>
        <w:gridCol w:w="267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2654068,6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360752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147245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101448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33039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9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13250,9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1075,9</w:t>
            </w:r>
          </w:p>
        </w:tc>
      </w:tr>
      <w:tr>
        <w:trPr>
          <w:trHeight w:val="7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15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</w:p>
        </w:tc>
      </w:tr>
      <w:tr>
        <w:trPr>
          <w:trHeight w:val="21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1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30612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2239065,7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2239065,7</w:t>
            </w:r>
          </w:p>
        </w:tc>
      </w:tr>
      <w:tr>
        <w:trPr>
          <w:trHeight w:val="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2239065,7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31"/>
        <w:gridCol w:w="532"/>
        <w:gridCol w:w="8852"/>
        <w:gridCol w:w="259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2661479,8</w:t>
            </w:r>
          </w:p>
        </w:tc>
      </w:tr>
      <w:tr>
        <w:trPr>
          <w:trHeight w:val="1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184188,5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9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52043</w:t>
            </w:r>
          </w:p>
        </w:tc>
      </w:tr>
      <w:tr>
        <w:trPr>
          <w:trHeight w:val="8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46342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94680</w:t>
            </w:r>
          </w:p>
        </w:tc>
      </w:tr>
      <w:tr>
        <w:trPr>
          <w:trHeight w:val="11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94356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24455,5</w:t>
            </w:r>
          </w:p>
        </w:tc>
      </w:tr>
      <w:tr>
        <w:trPr>
          <w:trHeight w:val="13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418,5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жинаудың толық алынуын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7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9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1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1929411</w:t>
            </w:r>
          </w:p>
        </w:tc>
      </w:tr>
      <w:tr>
        <w:trPr>
          <w:trHeight w:val="9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1741137</w:t>
            </w:r>
          </w:p>
        </w:tc>
      </w:tr>
      <w:tr>
        <w:trPr>
          <w:trHeight w:val="8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1376407</w:t>
            </w:r>
          </w:p>
        </w:tc>
      </w:tr>
      <w:tr>
        <w:trPr>
          <w:trHeight w:val="9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1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47758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беруді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84737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7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3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балабақшалардың, шағын орталықтардың,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интернаттарының: дарынды балалар үшін жалпы үлгідегі, арнайы (түзету), мамандандырылған, жетім балалар мен ата-аналарының қамқорынсыз қалған балалар үшін білім ұйымдарының, кәмелеттік жасқа толмағандарды бейімдеу орталықтарының тәрбиешілеріне біліктілік санаты үшін қосымша ақының мөлшерін ұлғайту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9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101781</w:t>
            </w:r>
          </w:p>
        </w:tc>
      </w:tr>
      <w:tr>
        <w:trPr>
          <w:trHeight w:val="17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бастауыш, негізгі орта, жалпы орта білім беретін ұйымдардың: мектептердің, мектеп-интернаттардың: дарынды балалар үшін жалпы үлгідегі, арнайы (түзету), мамандандырылған; жетім балалар мен ата-аналарының қамқорынсыз қалған балалар үшін ұйымдардың мұғалімдеріне біліктілік санаты үшін қосымша ақының мөлшерін ұлғайту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48512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73177,7</w:t>
            </w:r>
          </w:p>
        </w:tc>
      </w:tr>
      <w:tr>
        <w:trPr>
          <w:trHeight w:val="8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8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68406,7</w:t>
            </w:r>
          </w:p>
        </w:tc>
      </w:tr>
      <w:tr>
        <w:trPr>
          <w:trHeight w:val="13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6493,7</w:t>
            </w:r>
          </w:p>
        </w:tc>
      </w:tr>
      <w:tr>
        <w:trPr>
          <w:trHeight w:val="8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9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12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184099</w:t>
            </w:r>
          </w:p>
        </w:tc>
      </w:tr>
      <w:tr>
        <w:trPr>
          <w:trHeight w:val="9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13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162502</w:t>
            </w:r>
          </w:p>
        </w:tc>
      </w:tr>
      <w:tr>
        <w:trPr>
          <w:trHeight w:val="7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-коммуникациялық инфрақұрылымдарды жобалау, дамыту, жайластыру және (немесе) сатып алу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148969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14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 коммуникациялық инфрақұрылымды дамытуға мен жайластыруға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тұрғын үй инспекциясы бөлімі (облыстық маңызы бар қаланың)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8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91935</w:t>
            </w:r>
          </w:p>
        </w:tc>
      </w:tr>
      <w:tr>
        <w:trPr>
          <w:trHeight w:val="8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73446</w:t>
            </w:r>
          </w:p>
        </w:tc>
      </w:tr>
      <w:tr>
        <w:trPr>
          <w:trHeight w:val="10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40055,5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1868,5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15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9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8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32202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</w:t>
            </w:r>
          </w:p>
        </w:tc>
      </w:tr>
      <w:tr>
        <w:trPr>
          <w:trHeight w:val="9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</w:t>
            </w:r>
          </w:p>
        </w:tc>
      </w:tr>
      <w:tr>
        <w:trPr>
          <w:trHeight w:val="7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8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12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2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7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9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4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9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4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1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11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-26740,2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26740,2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1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9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бөлінген, пайдаланылмаған бюджеттік кредиттерді қайтару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4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әрбір қаладағы ауданның,</w:t>
      </w:r>
      <w:r>
        <w:br/>
      </w:r>
      <w:r>
        <w:rPr>
          <w:rFonts w:ascii="Times New Roman"/>
          <w:b/>
          <w:i w:val="false"/>
          <w:color w:val="000000"/>
        </w:rPr>
        <w:t>
аудандық маңызы бар қаланың, кенттің, ауылдың</w:t>
      </w:r>
      <w:r>
        <w:br/>
      </w:r>
      <w:r>
        <w:rPr>
          <w:rFonts w:ascii="Times New Roman"/>
          <w:b/>
          <w:i w:val="false"/>
          <w:color w:val="000000"/>
        </w:rPr>
        <w:t>
(селоның), ауылдық (селолық) округтің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8936"/>
        <w:gridCol w:w="260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94356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1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9"/>
        <w:gridCol w:w="2206"/>
        <w:gridCol w:w="2184"/>
        <w:gridCol w:w="2507"/>
        <w:gridCol w:w="2292"/>
        <w:gridCol w:w="199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95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</w:p>
        </w:tc>
      </w:tr>
      <w:tr>
        <w:trPr>
          <w:trHeight w:val="45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  <w:tr>
        <w:trPr>
          <w:trHeight w:val="195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30985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2506"/>
        <w:gridCol w:w="2399"/>
        <w:gridCol w:w="1819"/>
        <w:gridCol w:w="1776"/>
        <w:gridCol w:w="220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</w:p>
        </w:tc>
      </w:tr>
      <w:tr>
        <w:trPr>
          <w:trHeight w:val="27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105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05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