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932b" w14:textId="4639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2011 жылғы 9 желтоқсандағы № 4С-40/1 "2012-2014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2012 жылғы 3 қазандағы № 5С-9/1 шешімі. Ақмола облысының Әділет департаментінде 2012 жылғы 10 қазанда № 3463 тіркелді. Қолданылу мерзімінің аяқталуына байланысты күші жойылды - (Ақмола облысы Бұланды аудандық мәслихатының 2013 жылғы 11 сәуірдегі № 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11.04.2013 № 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«2012-2014 жылдарға арналған аудандық бюджет туралы» 2011 жылғы 9 желтоқсандағы № 4С-40/1 (нормативтік құқықтық актілерді мемлекеттік тіркеудің Тізілімінде № 1-7-142 тіркелген, 2012 жылғы 4 қаңтарда «Бұланды таңы», «Вести Бұланды жаршысы»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2, 3-қосымшаларға сәйкес, соның ішінде 2012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2654068,6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356465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17537,9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2239065,7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2661479,8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9068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2179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10261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10261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-26740,2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26740,2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17818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44558,2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Аудандық бюджеттің кірісі келесі көздер есебінен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кәсiпкерлiк және кәсiби қызметтi жүргiзгенi үшiн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акциялардың мемлекеттік пакеттеріне дивидендтер;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жерді сату.»;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Аудандық бюджетте 2012 жылға 692890,7 мың теңге сомасында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160032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148969 мың теңге инженерлік-коммуникациялық инфрақұрылымдарды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3900 мың теңге Жұмыспен қамту 2020 бағдарламасы шеңберінде, жетіспейтін инженерлік- коммуникациялық инфрақұрылымды дамытуға және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7163 мың теңге мемлекеттік коммуналдық тұрғын үй қорының тұрғын үйлерін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198361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180000 мың теңге Бұланды ауданы Партизанка селосында 120 орындық орта мектептің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8100 мың теңге «Бұланды ауданы Макинск қаласында 420 орындық орта мектептің құрылысы» жобасы бойынша қайта қолданған жобаны байлауға;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10261 мың теңге Бұланды ауданы әкімдігінің жанындағы «Макинск-Жылу» шаруашылық жүргізу құқығындағы мемлекеттік коммуналдық кәсіпорынының жарғылық капиталының ұлғаюына;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286401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2260 мың теңге мамандарға әлеуметтік қолдау көрсету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12291 мың теңге негізгі орта және жалпы орта білім беретін мемлекеттік мекемелердегі физика, химия, биология кабинеттерін оқу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13885 мың теңге жетім сәбиді (жетім балаларды) және ата-анасының қамқорлығынсыз қалған сәбиді (балаларды) асырап бағу үшін қамқоршыларға (қорғаншыларға) ай сайынғы ақша қаражаттарын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101781 мың теңге мектепке дейінгі білім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8906 мың теңге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100000 мың теңге аудандық маңызы бар автомобиль жолдарын және елді мекен көшелерін күрделі және орта деңгейде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25709 мың теңге мектеп мұғалімдеріне және мектепке дейінгі білім беру ұйымдарының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16647 мың теңге Жұмыспен қамту 2020 бағдарлама шеңберіндегі іс-шараларды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3274 мың теңге еңбек ақыны ішінара субсидияландыруға;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12281 мың теңге халықты жұмыспен қамту орталықтарының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1092 мың теңге жастар практикасы;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2370 мың теңге «Өңірлерді дамыту» Бағдарламасы шеңберінде өңірлердің экономикалық дамуына жәрдемдесу жөніндегі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1392 мың теңге үйде оқытылатын мүгедек балаларды 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1160 мың теңге «Назарбаев Зияткерлік мектептері» дербес білім беру ұйымдарының оқу бағдарламалары бойынша біліктілікті арттырудан өткен мұғалімдерге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бюджеттен 48096,7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1950,7 мың теңге Ұлы Отан соғысының қатысушылары мен мүгедектеріне коммуналдық қызмет шығындарына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1505 мың теңге Бұланды ауданының аз қамтылған отбасыларынан және ауылдық жерлердегі көп балалы отбасыларынан шыққан колледж студенттерінің оқуына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42241 мың теңге бiлiм беру нысандарының күрделi шығындарына;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2400 мың теңге мемлекеттік органдарының күрделі шығыстарына.»;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«2012-2014 жылдарға арналған аудандық бюджет туралы» 2011 жылғы 9 желтоқсандағы № 4С-40/1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9 -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Б.Қажақанов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7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қазандағы № 5С-9/1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 </w:t>
      </w:r>
    </w:p>
    <w:bookmarkEnd w:id="1"/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459"/>
        <w:gridCol w:w="480"/>
        <w:gridCol w:w="9046"/>
        <w:gridCol w:w="245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2654068,6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356465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</w:t>
            </w:r>
          </w:p>
        </w:tc>
      </w:tr>
      <w:tr>
        <w:trPr>
          <w:trHeight w:val="4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92075</w:t>
            </w:r>
          </w:p>
        </w:tc>
      </w:tr>
      <w:tr>
        <w:trPr>
          <w:trHeight w:val="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1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10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1218,9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6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9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9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6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2239065,7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2239065,7</w:t>
            </w:r>
          </w:p>
        </w:tc>
      </w:tr>
      <w:tr>
        <w:trPr>
          <w:trHeight w:val="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32"/>
        <w:gridCol w:w="532"/>
        <w:gridCol w:w="8952"/>
        <w:gridCol w:w="244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2661479,8</w:t>
            </w:r>
          </w:p>
        </w:tc>
      </w:tr>
      <w:tr>
        <w:trPr>
          <w:trHeight w:val="1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186757,5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53496</w:t>
            </w:r>
          </w:p>
        </w:tc>
      </w:tr>
      <w:tr>
        <w:trPr>
          <w:trHeight w:val="8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1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25703,5</w:t>
            </w:r>
          </w:p>
        </w:tc>
      </w:tr>
      <w:tr>
        <w:trPr>
          <w:trHeight w:val="12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602,5</w:t>
            </w:r>
          </w:p>
        </w:tc>
      </w:tr>
      <w:tr>
        <w:trPr>
          <w:trHeight w:val="8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жинаудың толық алынуын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1928580</w:t>
            </w:r>
          </w:p>
        </w:tc>
      </w:tr>
      <w:tr>
        <w:trPr>
          <w:trHeight w:val="8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1740306</w:t>
            </w:r>
          </w:p>
        </w:tc>
      </w:tr>
      <w:tr>
        <w:trPr>
          <w:trHeight w:val="8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1454941</w:t>
            </w:r>
          </w:p>
        </w:tc>
      </w:tr>
      <w:tr>
        <w:trPr>
          <w:trHeight w:val="13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беруді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6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25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балабақшалардың, шағын орталықтардың, мектеп-интернаттарының: дарынды балалар үшін жалпы үлгідегі, арнайы (түзету), мамандандырылған, жетім балалар мен ата-аналарының қамқорынсыз қалған балалар үшін білім ұйымдарының, кәмелеттік жасқа толмағандарды бейімдеу орталықтарының тәрбиешілеріне біліктілік санаты үшін қосымша ақының мөлшерін ұлғайту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2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4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бастауыш, негізгі орта, жалпы орта білім беретін ұйымдардың: мектептердің, мектеп-интернаттардың: дарынды балалар үшін жалпы үлгідегі, арнайы (түзету), мамандандырылған; жетім балалар мен ата-аналарының қамқорынсыз қалған балалар үшін ұйымдардың мұғалімдеріне біліктілік санаты үшін қосымша ақының мөлшерін ұлғайту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74263,7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69447,7</w:t>
            </w:r>
          </w:p>
        </w:tc>
      </w:tr>
      <w:tr>
        <w:trPr>
          <w:trHeight w:val="13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7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1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183766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162502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-коммуникациялық инфрақұрылымдарды жобалау, дамыту, жайластыру және (немесе)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8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 коммуникациялық инфрақұрылымды дамытуға мен жайластыруға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инспекциясы бөлімі (облыстық маңызы бар қаланың)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8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72266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38989,5</w:t>
            </w:r>
          </w:p>
        </w:tc>
      </w:tr>
      <w:tr>
        <w:trPr>
          <w:trHeight w:val="1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1968,5</w:t>
            </w:r>
          </w:p>
        </w:tc>
      </w:tr>
      <w:tr>
        <w:trPr>
          <w:trHeight w:val="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</w:p>
        </w:tc>
      </w:tr>
      <w:tr>
        <w:trPr>
          <w:trHeight w:val="6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6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102010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9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1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11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1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6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12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8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9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-26740,2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26740,2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бөлінген, пайдаланылмаған бюджеттік кредиттерді қайтару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6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