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d3a6b" w14:textId="f4d3a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2011 жылғы 9 желтоқсандағы № 4С-40/1 «2012-2014 жылдарға арналған аудандық бюджет туралы» шешіміне өзгерістер 
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2012 жылғы 11 шілдедегі № 5С-7/3 шешімі. Ақмола облысы Бұланды ауданының Әділет басқармасында 2012 жылғы 30 шілдеде № 1-7-158 тіркелді. Қолданылу мерзімінің аяқталуына байланысты күші жойылды - (Ақмола облысы Бұланды аудандық мәслихатының 2013 жылғы 11 сәуірдегі № 70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Бұланды аудандық мәслихатының 11.04.2013 № 70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мен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 Заңының 6-бабының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Бұланды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Бұланды аудандық мәслихатының «2012-2014 жылдарға арналған аудандық бюджет туралы» 2011 жылғы 9 желтоқсандағы № 4С-40/1 (нормативтік құқықтық актілерді мемлекеттік тіркеудің Тізілімінде № 1-7-142 тіркелген, 2012 жылғы 4 қаңтарда «Бұланды таңы», «Вести Бұланды жаршысы»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мәслихатының «2012-2014 жылдарға арналған аудандық бюджет туралы» 2011 жылғы 9 желтоқсандағы № 4С-40/1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2012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Кезекті 7 - сессияның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А.Шиндин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Ш.Құсайынов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Бұланды ауданының әкімі                    М.Балпан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Бұланды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11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5С-7/3 шешіміне 1-қосымша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731"/>
        <w:gridCol w:w="773"/>
        <w:gridCol w:w="8326"/>
        <w:gridCol w:w="244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2645859</w:t>
            </w:r>
          </w:p>
        </w:tc>
      </w:tr>
      <w:tr>
        <w:trPr>
          <w:trHeight w:val="4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356465</w:t>
            </w:r>
          </w:p>
        </w:tc>
      </w:tr>
      <w:tr>
        <w:trPr>
          <w:trHeight w:val="3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19425</w:t>
            </w:r>
          </w:p>
        </w:tc>
      </w:tr>
      <w:tr>
        <w:trPr>
          <w:trHeight w:val="4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19425</w:t>
            </w:r>
          </w:p>
        </w:tc>
      </w:tr>
      <w:tr>
        <w:trPr>
          <w:trHeight w:val="48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168155</w:t>
            </w:r>
          </w:p>
        </w:tc>
      </w:tr>
      <w:tr>
        <w:trPr>
          <w:trHeight w:val="4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168155</w:t>
            </w:r>
          </w:p>
        </w:tc>
      </w:tr>
      <w:tr>
        <w:trPr>
          <w:trHeight w:val="4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140144</w:t>
            </w:r>
          </w:p>
        </w:tc>
      </w:tr>
      <w:tr>
        <w:trPr>
          <w:trHeight w:val="43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92075</w:t>
            </w:r>
          </w:p>
        </w:tc>
      </w:tr>
      <w:tr>
        <w:trPr>
          <w:trHeight w:val="1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13124</w:t>
            </w:r>
          </w:p>
        </w:tc>
      </w:tr>
      <w:tr>
        <w:trPr>
          <w:trHeight w:val="5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32707</w:t>
            </w:r>
          </w:p>
        </w:tc>
      </w:tr>
      <w:tr>
        <w:trPr>
          <w:trHeight w:val="4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</w:t>
            </w:r>
          </w:p>
        </w:tc>
      </w:tr>
      <w:tr>
        <w:trPr>
          <w:trHeight w:val="48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24491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4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15356</w:t>
            </w:r>
          </w:p>
        </w:tc>
      </w:tr>
      <w:tr>
        <w:trPr>
          <w:trHeight w:val="4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</w:t>
            </w:r>
          </w:p>
        </w:tc>
      </w:tr>
      <w:tr>
        <w:trPr>
          <w:trHeight w:val="10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</w:tr>
      <w:tr>
        <w:trPr>
          <w:trHeight w:val="1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</w:tr>
      <w:tr>
        <w:trPr>
          <w:trHeight w:val="20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 азаматтық, қызметтік қарудың "аңшылық суық қаруды, белгі беретін қаруды, ұңғысыз атыс қаруын, механикалық шашыратқыштарды, көзден жас ағызатын немесе тітіркендіретін заттар толтырылған аэрозольді және басқа құрылғыларды, үрлемелі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17535</w:t>
            </w:r>
          </w:p>
        </w:tc>
      </w:tr>
      <w:tr>
        <w:trPr>
          <w:trHeight w:val="1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</w:tr>
      <w:tr>
        <w:trPr>
          <w:trHeight w:val="13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</w:p>
        </w:tc>
      </w:tr>
      <w:tr>
        <w:trPr>
          <w:trHeight w:val="16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</w:tr>
      <w:tr>
        <w:trPr>
          <w:trHeight w:val="20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</w:tr>
      <w:tr>
        <w:trPr>
          <w:trHeight w:val="1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1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3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</w:tr>
      <w:tr>
        <w:trPr>
          <w:trHeight w:val="48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2230859</w:t>
            </w:r>
          </w:p>
        </w:tc>
      </w:tr>
      <w:tr>
        <w:trPr>
          <w:trHeight w:val="4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2230859</w:t>
            </w:r>
          </w:p>
        </w:tc>
      </w:tr>
      <w:tr>
        <w:trPr>
          <w:trHeight w:val="13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2230859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752"/>
        <w:gridCol w:w="773"/>
        <w:gridCol w:w="8347"/>
        <w:gridCol w:w="2440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2663531,2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186757,5</w:t>
            </w:r>
          </w:p>
        </w:tc>
      </w:tr>
      <w:tr>
        <w:trPr>
          <w:trHeight w:val="4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13010</w:t>
            </w:r>
          </w:p>
        </w:tc>
      </w:tr>
      <w:tr>
        <w:trPr>
          <w:trHeight w:val="8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</w:t>
            </w:r>
          </w:p>
        </w:tc>
      </w:tr>
      <w:tr>
        <w:trPr>
          <w:trHeight w:val="2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53496</w:t>
            </w:r>
          </w:p>
        </w:tc>
      </w:tr>
      <w:tr>
        <w:trPr>
          <w:trHeight w:val="8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47945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8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94548</w:t>
            </w:r>
          </w:p>
        </w:tc>
      </w:tr>
      <w:tr>
        <w:trPr>
          <w:trHeight w:val="11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94548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25703,5</w:t>
            </w:r>
          </w:p>
        </w:tc>
      </w:tr>
      <w:tr>
        <w:trPr>
          <w:trHeight w:val="14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20101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602,5</w:t>
            </w:r>
          </w:p>
        </w:tc>
      </w:tr>
      <w:tr>
        <w:trPr>
          <w:trHeight w:val="10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жинаудың толық алынуын қамтамасыз ету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</w:tr>
      <w:tr>
        <w:trPr>
          <w:trHeight w:val="10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</w:t>
            </w:r>
          </w:p>
        </w:tc>
      </w:tr>
      <w:tr>
        <w:trPr>
          <w:trHeight w:val="4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13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1927420</w:t>
            </w:r>
          </w:p>
        </w:tc>
      </w:tr>
      <w:tr>
        <w:trPr>
          <w:trHeight w:val="8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6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тегін алып баруды және кері алып келуді ұйымдастыру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1739146</w:t>
            </w:r>
          </w:p>
        </w:tc>
      </w:tr>
      <w:tr>
        <w:trPr>
          <w:trHeight w:val="8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</w:t>
            </w:r>
          </w:p>
        </w:tc>
      </w:tr>
      <w:tr>
        <w:trPr>
          <w:trHeight w:val="2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1454941</w:t>
            </w:r>
          </w:p>
        </w:tc>
      </w:tr>
      <w:tr>
        <w:trPr>
          <w:trHeight w:val="13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45622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білім беруді қамтамасыз ету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111373</w:t>
            </w:r>
          </w:p>
        </w:tc>
      </w:tr>
      <w:tr>
        <w:trPr>
          <w:trHeight w:val="9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</w:p>
        </w:tc>
      </w:tr>
      <w:tr>
        <w:trPr>
          <w:trHeight w:val="17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cәбиді (жетім балаларды) және ата-анасының қамқорлығынсыз қалған сәбиді (балаларды), асырап бағу үшін қамқоршыларға (қорғаншыларға) ай сайын ақша қаражаттарын төлеу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13885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16898</w:t>
            </w:r>
          </w:p>
        </w:tc>
      </w:tr>
      <w:tr>
        <w:trPr>
          <w:trHeight w:val="29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балабақшалардың, шағын орталықтардың, мектеп-интернаттарының: дарынды балалар үшін жалпы үлгідегі, арнайы (түзету), мамандандырылған, жетім балалар мен ата-аналарының қамқорынсыз қалған балалар үшін білім ұйымдарының, кәмелеттік жасқа толмағандарды бейімдеу орталықтарының тәрбиешілеріне біліктілік санаты үшін қосымша ақының мөлшерін ұлғайту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26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бастауыш, негізгі орта, жалпы орта білім беретін ұйымдардың: мектептердің, мектеп-интернаттардың: дарынды балалар үшін жалпы үлгідегі, арнайы (түзету), мамандандырылған; жетім балалар мен ата-аналарының қамқорынсыз қалған балалар үшін ұйымдардың мұғалімдеріне біліктілік санаты үшін қосымша ақының мөлшерін ұлғайту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25126</w:t>
            </w:r>
          </w:p>
        </w:tc>
      </w:tr>
      <w:tr>
        <w:trPr>
          <w:trHeight w:val="7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Идараға қарасты мемлекеттік мекемелермен ұйымдардың күрделі шығыстары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47373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188100</w:t>
            </w:r>
          </w:p>
        </w:tc>
      </w:tr>
      <w:tr>
        <w:trPr>
          <w:trHeight w:val="6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188100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73607</w:t>
            </w:r>
          </w:p>
        </w:tc>
      </w:tr>
      <w:tr>
        <w:trPr>
          <w:trHeight w:val="6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</w:t>
            </w:r>
          </w:p>
        </w:tc>
      </w:tr>
      <w:tr>
        <w:trPr>
          <w:trHeight w:val="8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68791</w:t>
            </w:r>
          </w:p>
        </w:tc>
      </w:tr>
      <w:tr>
        <w:trPr>
          <w:trHeight w:val="13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</w:t>
            </w:r>
          </w:p>
        </w:tc>
      </w:tr>
      <w:tr>
        <w:trPr>
          <w:trHeight w:val="4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7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шешімдері бойынша мұқтаж азаматтардың жекелеген санаттарына әлеуметтік көмек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</w:t>
            </w:r>
          </w:p>
        </w:tc>
      </w:tr>
      <w:tr>
        <w:trPr>
          <w:trHeight w:val="5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 қамтамасыз ету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</w:tr>
      <w:tr>
        <w:trPr>
          <w:trHeight w:val="5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13567</w:t>
            </w:r>
          </w:p>
        </w:tc>
      </w:tr>
      <w:tr>
        <w:trPr>
          <w:trHeight w:val="12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 мұқтаж мүгедектерді міндетті гигиеналық құралдарымен қамтамасыз ету және ымдау тілі мамандарының, жеке көмекшілердің қызметін көрсету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орталықтарының қызметін қамтамасыз ету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</w:t>
            </w:r>
          </w:p>
        </w:tc>
      </w:tr>
      <w:tr>
        <w:trPr>
          <w:trHeight w:val="1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177376</w:t>
            </w:r>
          </w:p>
        </w:tc>
      </w:tr>
      <w:tr>
        <w:trPr>
          <w:trHeight w:val="9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</w:t>
            </w:r>
          </w:p>
        </w:tc>
      </w:tr>
      <w:tr>
        <w:trPr>
          <w:trHeight w:val="1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</w:p>
        </w:tc>
      </w:tr>
      <w:tr>
        <w:trPr>
          <w:trHeight w:val="4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</w:t>
            </w:r>
          </w:p>
        </w:tc>
      </w:tr>
      <w:tr>
        <w:trPr>
          <w:trHeight w:val="9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</w:t>
            </w:r>
          </w:p>
        </w:tc>
      </w:tr>
      <w:tr>
        <w:trPr>
          <w:trHeight w:val="6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6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156112</w:t>
            </w:r>
          </w:p>
        </w:tc>
      </w:tr>
      <w:tr>
        <w:trPr>
          <w:trHeight w:val="8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жобалау, салу және (немесе) сатып алу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</w:t>
            </w:r>
          </w:p>
        </w:tc>
      </w:tr>
      <w:tr>
        <w:trPr>
          <w:trHeight w:val="5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-коммуникациялық инфрақұрылымдарды жобалау, дамыту, жайластыру және (немесе) сатып алу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142579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</w:tr>
      <w:tr>
        <w:trPr>
          <w:trHeight w:val="13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 коммуникациялық инфрақұрылымды дамытуға мен жайластыруға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 инспекция бөлімі (облыстық маңызы бар қаланың)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</w:t>
            </w:r>
          </w:p>
        </w:tc>
      </w:tr>
      <w:tr>
        <w:trPr>
          <w:trHeight w:val="8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</w:t>
            </w:r>
          </w:p>
        </w:tc>
      </w:tr>
      <w:tr>
        <w:trPr>
          <w:trHeight w:val="4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90655</w:t>
            </w:r>
          </w:p>
        </w:tc>
      </w:tr>
      <w:tr>
        <w:trPr>
          <w:trHeight w:val="5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72266</w:t>
            </w:r>
          </w:p>
        </w:tc>
      </w:tr>
      <w:tr>
        <w:trPr>
          <w:trHeight w:val="10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38989,5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21902</w:t>
            </w:r>
          </w:p>
        </w:tc>
      </w:tr>
      <w:tr>
        <w:trPr>
          <w:trHeight w:val="6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</w:t>
            </w:r>
          </w:p>
        </w:tc>
      </w:tr>
      <w:tr>
        <w:trPr>
          <w:trHeight w:val="2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Идараға қарасты мемлекеттік мекемелермен ұйымдардың күрделі шығыстары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1968,5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9639</w:t>
            </w:r>
          </w:p>
        </w:tc>
      </w:tr>
      <w:tr>
        <w:trPr>
          <w:trHeight w:val="15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</w:p>
        </w:tc>
      </w:tr>
      <w:tr>
        <w:trPr>
          <w:trHeight w:val="9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</w:p>
        </w:tc>
      </w:tr>
      <w:tr>
        <w:trPr>
          <w:trHeight w:val="5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</w:t>
            </w:r>
          </w:p>
        </w:tc>
      </w:tr>
      <w:tr>
        <w:trPr>
          <w:trHeight w:val="7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</w:t>
            </w:r>
          </w:p>
        </w:tc>
      </w:tr>
      <w:tr>
        <w:trPr>
          <w:trHeight w:val="5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</w:t>
            </w:r>
          </w:p>
        </w:tc>
      </w:tr>
      <w:tr>
        <w:trPr>
          <w:trHeight w:val="11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13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32132</w:t>
            </w:r>
          </w:p>
        </w:tc>
      </w:tr>
      <w:tr>
        <w:trPr>
          <w:trHeight w:val="6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14945</w:t>
            </w:r>
          </w:p>
        </w:tc>
      </w:tr>
      <w:tr>
        <w:trPr>
          <w:trHeight w:val="8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</w:t>
            </w:r>
          </w:p>
        </w:tc>
      </w:tr>
      <w:tr>
        <w:trPr>
          <w:trHeight w:val="9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17187</w:t>
            </w:r>
          </w:p>
        </w:tc>
      </w:tr>
      <w:tr>
        <w:trPr>
          <w:trHeight w:val="10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6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көрсету жөніндегі шараларды іске асыру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10220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</w:t>
            </w:r>
          </w:p>
        </w:tc>
      </w:tr>
      <w:tr>
        <w:trPr>
          <w:trHeight w:val="5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</w:t>
            </w:r>
          </w:p>
        </w:tc>
      </w:tr>
      <w:tr>
        <w:trPr>
          <w:trHeight w:val="1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</w:t>
            </w:r>
          </w:p>
        </w:tc>
      </w:tr>
      <w:tr>
        <w:trPr>
          <w:trHeight w:val="5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102010</w:t>
            </w:r>
          </w:p>
        </w:tc>
      </w:tr>
      <w:tr>
        <w:trPr>
          <w:trHeight w:val="6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9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8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6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23926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</w:tr>
      <w:tr>
        <w:trPr>
          <w:trHeight w:val="19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</w:tr>
      <w:tr>
        <w:trPr>
          <w:trHeight w:val="6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17777</w:t>
            </w:r>
          </w:p>
        </w:tc>
      </w:tr>
      <w:tr>
        <w:trPr>
          <w:trHeight w:val="9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</w:t>
            </w:r>
          </w:p>
        </w:tc>
      </w:tr>
      <w:tr>
        <w:trPr>
          <w:trHeight w:val="4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10261</w:t>
            </w:r>
          </w:p>
        </w:tc>
      </w:tr>
      <w:tr>
        <w:trPr>
          <w:trHeight w:val="6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</w:t>
            </w:r>
          </w:p>
        </w:tc>
      </w:tr>
      <w:tr>
        <w:trPr>
          <w:trHeight w:val="9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36707,7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36707,7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36707,7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24707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26886</w:t>
            </w:r>
          </w:p>
        </w:tc>
      </w:tr>
      <w:tr>
        <w:trPr>
          <w:trHeight w:val="9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26886</w:t>
            </w:r>
          </w:p>
        </w:tc>
      </w:tr>
      <w:tr>
        <w:trPr>
          <w:trHeight w:val="8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26886</w:t>
            </w:r>
          </w:p>
        </w:tc>
      </w:tr>
      <w:tr>
        <w:trPr>
          <w:trHeight w:val="8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26886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</w:tr>
      <w:tr>
        <w:trPr>
          <w:trHeight w:val="4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</w:tr>
      <w:tr>
        <w:trPr>
          <w:trHeight w:val="2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</w:tr>
      <w:tr>
        <w:trPr>
          <w:trHeight w:val="4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</w:tr>
      <w:tr>
        <w:trPr>
          <w:trHeight w:val="6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-42379,2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42379,2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</w:tr>
      <w:tr>
        <w:trPr>
          <w:trHeight w:val="2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</w:tr>
      <w:tr>
        <w:trPr>
          <w:trHeight w:val="4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44558,2</w:t>
            </w:r>
          </w:p>
        </w:tc>
      </w:tr>
      <w:tr>
        <w:trPr>
          <w:trHeight w:val="6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44558,2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44558,2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44558,2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Бұланды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11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5С-7/3 шешіміне 2- қосымша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әрбір қаладағы ауданның, аудандық маңызы бар қаланың, кенттің, ауылдың (селоның), ауылдық (селолық) округтің бюджеттік бағдарламаларының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773"/>
        <w:gridCol w:w="731"/>
        <w:gridCol w:w="8368"/>
        <w:gridCol w:w="246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94548</w:t>
            </w:r>
          </w:p>
        </w:tc>
      </w:tr>
      <w:tr>
        <w:trPr>
          <w:trHeight w:val="7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94548</w:t>
            </w:r>
          </w:p>
        </w:tc>
      </w:tr>
      <w:tr>
        <w:trPr>
          <w:trHeight w:val="8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94548</w:t>
            </w:r>
          </w:p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5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4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</w:t>
            </w:r>
          </w:p>
        </w:tc>
      </w:tr>
      <w:tr>
        <w:trPr>
          <w:trHeight w:val="6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</w:t>
            </w:r>
          </w:p>
        </w:tc>
      </w:tr>
      <w:tr>
        <w:trPr>
          <w:trHeight w:val="1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</w:p>
        </w:tc>
      </w:tr>
      <w:tr>
        <w:trPr>
          <w:trHeight w:val="4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</w:p>
        </w:tc>
      </w:tr>
      <w:tr>
        <w:trPr>
          <w:trHeight w:val="4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</w:t>
            </w:r>
          </w:p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6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9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</w:tr>
      <w:tr>
        <w:trPr>
          <w:trHeight w:val="7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</w:tr>
      <w:tr>
        <w:trPr>
          <w:trHeight w:val="20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9"/>
        <w:gridCol w:w="1982"/>
        <w:gridCol w:w="2248"/>
        <w:gridCol w:w="2336"/>
        <w:gridCol w:w="2226"/>
        <w:gridCol w:w="2359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255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Айнакөл селолық округі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ауылдық округі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Вознесенка селолық округі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Даниловка селолық округі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Ерголка ауылдық округі</w:t>
            </w:r>
          </w:p>
        </w:tc>
      </w:tr>
      <w:tr>
        <w:trPr>
          <w:trHeight w:val="27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7177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7177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</w:t>
            </w:r>
          </w:p>
        </w:tc>
      </w:tr>
      <w:tr>
        <w:trPr>
          <w:trHeight w:val="24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7177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</w:t>
            </w:r>
          </w:p>
        </w:tc>
      </w:tr>
      <w:tr>
        <w:trPr>
          <w:trHeight w:val="39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7217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07"/>
      </w:tblGrid>
      <w:tr>
        <w:trPr>
          <w:trHeight w:val="270" w:hRule="atLeast"/>
        </w:trPr>
        <w:tc>
          <w:tcPr>
            <w:tcW w:w="1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227"/>
              <w:gridCol w:w="2399"/>
              <w:gridCol w:w="2485"/>
              <w:gridCol w:w="1776"/>
              <w:gridCol w:w="1905"/>
              <w:gridCol w:w="2208"/>
            </w:tblGrid>
            <w:tr>
              <w:trPr>
                <w:trHeight w:val="255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соның ішінде</w:t>
                  </w:r>
                </w:p>
              </w:tc>
            </w:tr>
            <w:tr>
              <w:trPr>
                <w:trHeight w:val="810" w:hRule="atLeast"/>
              </w:trPr>
              <w:tc>
                <w:tcPr>
                  <w:tcW w:w="222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Журавлевка селолық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округі</w:t>
                  </w:r>
                </w:p>
              </w:tc>
              <w:tc>
                <w:tcPr>
                  <w:tcW w:w="23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Капитоновка селолық округі</w:t>
                  </w:r>
                </w:p>
              </w:tc>
              <w:tc>
                <w:tcPr>
                  <w:tcW w:w="24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Карамышевка селолық округі</w:t>
                  </w:r>
                </w:p>
              </w:tc>
              <w:tc>
                <w:tcPr>
                  <w:tcW w:w="177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Қараөзек ауылдық округі</w:t>
                  </w:r>
                </w:p>
              </w:tc>
              <w:tc>
                <w:tcPr>
                  <w:tcW w:w="190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Никольск селолық округі</w:t>
                  </w:r>
                </w:p>
              </w:tc>
              <w:tc>
                <w:tcPr>
                  <w:tcW w:w="220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Новобратск селолық округі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222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12</w:t>
                  </w:r>
                </w:p>
              </w:tc>
              <w:tc>
                <w:tcPr>
                  <w:tcW w:w="23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13</w:t>
                  </w:r>
                </w:p>
              </w:tc>
              <w:tc>
                <w:tcPr>
                  <w:tcW w:w="24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14</w:t>
                  </w:r>
                </w:p>
              </w:tc>
              <w:tc>
                <w:tcPr>
                  <w:tcW w:w="177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15</w:t>
                  </w:r>
                </w:p>
              </w:tc>
              <w:tc>
                <w:tcPr>
                  <w:tcW w:w="190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16</w:t>
                  </w:r>
                </w:p>
              </w:tc>
              <w:tc>
                <w:tcPr>
                  <w:tcW w:w="220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17</w:t>
                  </w:r>
                </w:p>
              </w:tc>
            </w:tr>
            <w:tr>
              <w:trPr>
                <w:trHeight w:val="210" w:hRule="atLeast"/>
              </w:trPr>
              <w:tc>
                <w:tcPr>
                  <w:tcW w:w="222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7920</w:t>
                  </w:r>
                </w:p>
              </w:tc>
              <w:tc>
                <w:tcPr>
                  <w:tcW w:w="23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7029</w:t>
                  </w:r>
                </w:p>
              </w:tc>
              <w:tc>
                <w:tcPr>
                  <w:tcW w:w="24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7298</w:t>
                  </w:r>
                </w:p>
              </w:tc>
              <w:tc>
                <w:tcPr>
                  <w:tcW w:w="177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7342</w:t>
                  </w:r>
                </w:p>
              </w:tc>
              <w:tc>
                <w:tcPr>
                  <w:tcW w:w="190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7200</w:t>
                  </w:r>
                </w:p>
              </w:tc>
              <w:tc>
                <w:tcPr>
                  <w:tcW w:w="220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7189</w:t>
                  </w:r>
                </w:p>
              </w:tc>
            </w:tr>
            <w:tr>
              <w:trPr>
                <w:trHeight w:val="255" w:hRule="atLeast"/>
              </w:trPr>
              <w:tc>
                <w:tcPr>
                  <w:tcW w:w="222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7920</w:t>
                  </w:r>
                </w:p>
              </w:tc>
              <w:tc>
                <w:tcPr>
                  <w:tcW w:w="23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7029</w:t>
                  </w:r>
                </w:p>
              </w:tc>
              <w:tc>
                <w:tcPr>
                  <w:tcW w:w="24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7298</w:t>
                  </w:r>
                </w:p>
              </w:tc>
              <w:tc>
                <w:tcPr>
                  <w:tcW w:w="177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7342</w:t>
                  </w:r>
                </w:p>
              </w:tc>
              <w:tc>
                <w:tcPr>
                  <w:tcW w:w="190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7200</w:t>
                  </w:r>
                </w:p>
              </w:tc>
              <w:tc>
                <w:tcPr>
                  <w:tcW w:w="220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7189</w:t>
                  </w:r>
                </w:p>
              </w:tc>
            </w:tr>
            <w:tr>
              <w:trPr>
                <w:trHeight w:val="60" w:hRule="atLeast"/>
              </w:trPr>
              <w:tc>
                <w:tcPr>
                  <w:tcW w:w="222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7920</w:t>
                  </w:r>
                </w:p>
              </w:tc>
              <w:tc>
                <w:tcPr>
                  <w:tcW w:w="23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7029</w:t>
                  </w:r>
                </w:p>
              </w:tc>
              <w:tc>
                <w:tcPr>
                  <w:tcW w:w="24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7298</w:t>
                  </w:r>
                </w:p>
              </w:tc>
              <w:tc>
                <w:tcPr>
                  <w:tcW w:w="177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7342</w:t>
                  </w:r>
                </w:p>
              </w:tc>
              <w:tc>
                <w:tcPr>
                  <w:tcW w:w="190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7200</w:t>
                  </w:r>
                </w:p>
              </w:tc>
              <w:tc>
                <w:tcPr>
                  <w:tcW w:w="220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7189</w:t>
                  </w:r>
                </w:p>
              </w:tc>
            </w:tr>
            <w:tr>
              <w:trPr>
                <w:trHeight w:val="390" w:hRule="atLeast"/>
              </w:trPr>
              <w:tc>
                <w:tcPr>
                  <w:tcW w:w="222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23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24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177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190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220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174</w:t>
                  </w:r>
                </w:p>
              </w:tc>
            </w:tr>
            <w:tr>
              <w:trPr>
                <w:trHeight w:val="285" w:hRule="atLeast"/>
              </w:trPr>
              <w:tc>
                <w:tcPr>
                  <w:tcW w:w="222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23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24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177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190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220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174</w:t>
                  </w:r>
                </w:p>
              </w:tc>
            </w:tr>
            <w:tr>
              <w:trPr>
                <w:trHeight w:val="180" w:hRule="atLeast"/>
              </w:trPr>
              <w:tc>
                <w:tcPr>
                  <w:tcW w:w="222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23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24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177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190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220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174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22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23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24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332</w:t>
                  </w:r>
                </w:p>
              </w:tc>
              <w:tc>
                <w:tcPr>
                  <w:tcW w:w="177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190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373</w:t>
                  </w:r>
                </w:p>
              </w:tc>
              <w:tc>
                <w:tcPr>
                  <w:tcW w:w="220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</w:p>
              </w:tc>
            </w:tr>
            <w:tr>
              <w:trPr>
                <w:trHeight w:val="225" w:hRule="atLeast"/>
              </w:trPr>
              <w:tc>
                <w:tcPr>
                  <w:tcW w:w="222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23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24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332</w:t>
                  </w:r>
                </w:p>
              </w:tc>
              <w:tc>
                <w:tcPr>
                  <w:tcW w:w="177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190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373</w:t>
                  </w:r>
                </w:p>
              </w:tc>
              <w:tc>
                <w:tcPr>
                  <w:tcW w:w="220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22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23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24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332</w:t>
                  </w:r>
                </w:p>
              </w:tc>
              <w:tc>
                <w:tcPr>
                  <w:tcW w:w="177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190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373</w:t>
                  </w:r>
                </w:p>
              </w:tc>
              <w:tc>
                <w:tcPr>
                  <w:tcW w:w="220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22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1300</w:t>
                  </w:r>
                </w:p>
              </w:tc>
              <w:tc>
                <w:tcPr>
                  <w:tcW w:w="23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24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177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190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290</w:t>
                  </w:r>
                </w:p>
              </w:tc>
              <w:tc>
                <w:tcPr>
                  <w:tcW w:w="220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</w:p>
              </w:tc>
            </w:tr>
            <w:tr>
              <w:trPr>
                <w:trHeight w:val="240" w:hRule="atLeast"/>
              </w:trPr>
              <w:tc>
                <w:tcPr>
                  <w:tcW w:w="222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1300</w:t>
                  </w:r>
                </w:p>
              </w:tc>
              <w:tc>
                <w:tcPr>
                  <w:tcW w:w="23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24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177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190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290</w:t>
                  </w:r>
                </w:p>
              </w:tc>
              <w:tc>
                <w:tcPr>
                  <w:tcW w:w="220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</w:p>
              </w:tc>
            </w:tr>
            <w:tr>
              <w:trPr>
                <w:trHeight w:val="195" w:hRule="atLeast"/>
              </w:trPr>
              <w:tc>
                <w:tcPr>
                  <w:tcW w:w="222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23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24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177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190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220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22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23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24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177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190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220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</w:p>
              </w:tc>
            </w:tr>
            <w:tr>
              <w:trPr>
                <w:trHeight w:val="195" w:hRule="atLeast"/>
              </w:trPr>
              <w:tc>
                <w:tcPr>
                  <w:tcW w:w="222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23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24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177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190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220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</w:p>
              </w:tc>
            </w:tr>
            <w:tr>
              <w:trPr>
                <w:trHeight w:val="135" w:hRule="atLeast"/>
              </w:trPr>
              <w:tc>
                <w:tcPr>
                  <w:tcW w:w="222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23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24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177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190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220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222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1300</w:t>
                  </w:r>
                </w:p>
              </w:tc>
              <w:tc>
                <w:tcPr>
                  <w:tcW w:w="23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24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177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190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290</w:t>
                  </w:r>
                </w:p>
              </w:tc>
              <w:tc>
                <w:tcPr>
                  <w:tcW w:w="220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</w:p>
              </w:tc>
            </w:tr>
            <w:tr>
              <w:trPr>
                <w:trHeight w:val="75" w:hRule="atLeast"/>
              </w:trPr>
              <w:tc>
                <w:tcPr>
                  <w:tcW w:w="222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23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24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177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190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220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</w:p>
              </w:tc>
            </w:tr>
            <w:tr>
              <w:trPr>
                <w:trHeight w:val="105" w:hRule="atLeast"/>
              </w:trPr>
              <w:tc>
                <w:tcPr>
                  <w:tcW w:w="222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23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24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177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190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220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</w:p>
              </w:tc>
            </w:tr>
            <w:tr>
              <w:trPr>
                <w:trHeight w:val="240" w:hRule="atLeast"/>
              </w:trPr>
              <w:tc>
                <w:tcPr>
                  <w:tcW w:w="222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23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24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177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190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220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22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740</w:t>
                  </w:r>
                </w:p>
              </w:tc>
              <w:tc>
                <w:tcPr>
                  <w:tcW w:w="23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790</w:t>
                  </w:r>
                </w:p>
              </w:tc>
              <w:tc>
                <w:tcPr>
                  <w:tcW w:w="24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177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840</w:t>
                  </w:r>
                </w:p>
              </w:tc>
              <w:tc>
                <w:tcPr>
                  <w:tcW w:w="190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220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</w:p>
              </w:tc>
            </w:tr>
            <w:tr>
              <w:trPr>
                <w:trHeight w:val="195" w:hRule="atLeast"/>
              </w:trPr>
              <w:tc>
                <w:tcPr>
                  <w:tcW w:w="222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740</w:t>
                  </w:r>
                </w:p>
              </w:tc>
              <w:tc>
                <w:tcPr>
                  <w:tcW w:w="23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790</w:t>
                  </w:r>
                </w:p>
              </w:tc>
              <w:tc>
                <w:tcPr>
                  <w:tcW w:w="24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177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840</w:t>
                  </w:r>
                </w:p>
              </w:tc>
              <w:tc>
                <w:tcPr>
                  <w:tcW w:w="190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220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</w:p>
              </w:tc>
            </w:tr>
            <w:tr>
              <w:trPr>
                <w:trHeight w:val="165" w:hRule="atLeast"/>
              </w:trPr>
              <w:tc>
                <w:tcPr>
                  <w:tcW w:w="222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740</w:t>
                  </w:r>
                </w:p>
              </w:tc>
              <w:tc>
                <w:tcPr>
                  <w:tcW w:w="23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790</w:t>
                  </w:r>
                </w:p>
              </w:tc>
              <w:tc>
                <w:tcPr>
                  <w:tcW w:w="24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7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840</w:t>
                  </w:r>
                </w:p>
              </w:tc>
              <w:tc>
                <w:tcPr>
                  <w:tcW w:w="190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20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222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9960</w:t>
                  </w:r>
                </w:p>
              </w:tc>
              <w:tc>
                <w:tcPr>
                  <w:tcW w:w="23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7819</w:t>
                  </w:r>
                </w:p>
              </w:tc>
              <w:tc>
                <w:tcPr>
                  <w:tcW w:w="24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7630</w:t>
                  </w:r>
                </w:p>
              </w:tc>
              <w:tc>
                <w:tcPr>
                  <w:tcW w:w="177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8182</w:t>
                  </w:r>
                </w:p>
              </w:tc>
              <w:tc>
                <w:tcPr>
                  <w:tcW w:w="190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7863</w:t>
                  </w:r>
                </w:p>
              </w:tc>
              <w:tc>
                <w:tcPr>
                  <w:tcW w:w="220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7363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