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8f7ed" w14:textId="db8f7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 аудандық мәслихатының 2011 жылғы 9 желтоқсандағы № 4С-40/1 "2012-2014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2012 жылғы 22 маусымдағы № 5С-6/1 шешімі. Ақмола облысы Бұланды ауданының Әділет басқармасында 2012 жылғы 2 шілдеде № 1-7-157 тіркелді. Қолданылу мерзімінің аяқталуына байланысты күші жойылды - (Ақмола облысы Бұланды аудандық мәслихатының 2013 жылғы 11 сәуірдегі № 70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Бұланды аудандық мәслихатының 11.04.2013 № 70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106-бабының 2-тармағының 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>,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2001 жылғы 23 қаңтардағы Қазақстан Республикасы Заңының 6-бабының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Бұланды аудандық мәслихаты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Бұланды аудандық мәслихатының «2012-2014 жылдарға арналған аудандық бюджет туралы» 2011 жылғы 9 желтоқсандағы № 4С-40/1 (нормативтік құқықтық актілерді мемлекеттік тіркеудің Тізілімінде № 1-7-142 тіркелген, 2012 жылғы 4 қаңтарда «Бұланды таңы», «Вести Бұланды жаршысы»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1-тармақтың 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кірістер 2645859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356465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17535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41000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2230859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2663531,2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Аудандық бюджетте 2012 жылға 684684 мың теңге сомасында нысаналы трансферттер қарастырылсын,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республикалық бюджеттен 153642 мың теңге сомасында дамуға нысаналы трансферттер,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142579 мың теңге инженерлік-коммуникациялық инфрақұрылымдарды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жобалауға, дамытуға, жайластыруға және (немесе) сатып 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3900 мың теңге Жұмыспен қамту 2020 бағдарламасы шеңберінде, жетіспейтін инженерлік-коммуникациялық инфрақұрылымды дамытуға және жайластыруға;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7163 мың теңге мемлекеттік коммуналдық тұрғын үй қорының тұрғын үйлерін жобалауға, салуға және (немесе) сатып 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облыстық бюджеттен 198361 мың теңге сомасында дамуға нысаналы трансферттер,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180000 мың теңге Бұланды ауданы Партизанка селосында 120 орындық орта мектептің құрылысына;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8100 мың теңге «Бұланды ауданы Макинск қаласында 420 орындық орта мектептің құрылысы» жобасы бойынша қайта қолданған жобаны байлауға;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10261 мың теңге Бұланды ауданы әкімдігінің жанындағы «Макинск жылу» шаруашылық жүргізу құқығындағы мемлекеттік коммуналдық кәсіпорнының жарғылық капиталын ұлғайтуға;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республикалық бюджеттен 285241 мың теңге сомасында ағымдағы нысаналы трансферттер,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2260 мың теңге мамандарға әлеуметтік қолдау көрсету шараларды іске асыруға;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12291 мың теңге негізгі орта және жалпы орта білім беретін мемлекеттік мекемелердегі физика, химия, биология кабинеттерін оқу жабдықтарымен жарақтандыруға;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13885 мың теңге жетім сәбиді (жетім балаларды) және ата-анасының қамқорлығынсыз қалған сәбиді (балаларды) асырап бағу үшін қамқоршыларға (қорғаншыларға) ай сайынғы ақша қаражаттарын төлеуге;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101781 мың теңге мектепке дейінгі білім ұйымдарында мемлекеттік білім беру тапсырыстарын жүзеге асыруға;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8906 мың теңге эпизоотияға қарсы іс-шаралар жүргізуге;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100000 мың теңге аудандық маңызы бар автомобиль жолдарын және елді мекен көшелерін күрделі және орта деңгейде жөндеуге;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25709 мың теңге мектеп мұғалімдеріне және мектепке дейінгі білім беру ұйымдарының тәрбиешілеріне біліктілік санаты үшін қосымша ақының мөлшерін ұлғайтуға;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16647 мың теңге Жұмыспен қамту 2020 бағдарлама шеңберіндегі іс-шараларды іске асыруға,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3274 мың теңге еңбек ақыны ішінара субсидияландыруға;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12281 мың теңге халықты жұмыспен қамту орталықтарының қызметін қамтамасыз етуге;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1092 мың теңге жастар практикасына;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2370 мың теңге «Өңірлерді дамыту» бағдарламасы шеңберінде өңірлердің экономикалық дамуына жәрдемдесу жөніндегі шараларды іске асыруға;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1392 мың теңге үйде оқытылатын мүгедек балаларды жабдықпен, бағдарламалық қамтыммен қамтамасыз етуге;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облыстық бюджеттен 47440 мың теңге сомасында ағымдағы нысаналы трансферттер,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1294 мың теңге Ұлы Отан соғысының қатысушылары мен мүгедектеріне коммуналдық қызмет шығындарына әлеуметтік көмек көрсетуге;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1505 мың теңге Бұланды ауданының аз қамтылған отбасыларынан және ауылдық жерлердегі көп балалы отбасыларынан шыққан колледж студенттерінің оқуына ақы төлеуге;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42241 мың теңге бiлiм беру нысандарының күрделi шығыстарына;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2400 мың теңге мемлекеттік органдарының күрделі шығыстарына;»;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Бұланды аудандық мәслихатының «2012-2014 жылдарға арналған аудандық бюджет туралы» 2011 жылғы 9 желтоқсандағы № 4С-40/1 шешімінің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2012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Кезектен тыс 6 - сессияның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 А.Шиндин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Ш.Құсайынов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Бұланды ауданының әкімі                    М.Балпан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Бұланды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22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5С-6/1 шешіміне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5"/>
        <w:gridCol w:w="668"/>
        <w:gridCol w:w="626"/>
        <w:gridCol w:w="8847"/>
        <w:gridCol w:w="2254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9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I.Кірістер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2645859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356465</w:t>
            </w:r>
          </w:p>
        </w:tc>
      </w:tr>
      <w:tr>
        <w:trPr>
          <w:trHeight w:val="39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19425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19425</w:t>
            </w:r>
          </w:p>
        </w:tc>
      </w:tr>
      <w:tr>
        <w:trPr>
          <w:trHeight w:val="48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168155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168155</w:t>
            </w:r>
          </w:p>
        </w:tc>
      </w:tr>
      <w:tr>
        <w:trPr>
          <w:trHeight w:val="46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140144</w:t>
            </w:r>
          </w:p>
        </w:tc>
      </w:tr>
      <w:tr>
        <w:trPr>
          <w:trHeight w:val="43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92075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13124</w:t>
            </w:r>
          </w:p>
        </w:tc>
      </w:tr>
      <w:tr>
        <w:trPr>
          <w:trHeight w:val="5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32707</w:t>
            </w:r>
          </w:p>
        </w:tc>
      </w:tr>
      <w:tr>
        <w:trPr>
          <w:trHeight w:val="46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</w:t>
            </w:r>
          </w:p>
        </w:tc>
      </w:tr>
      <w:tr>
        <w:trPr>
          <w:trHeight w:val="5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24491</w:t>
            </w:r>
          </w:p>
        </w:tc>
      </w:tr>
      <w:tr>
        <w:trPr>
          <w:trHeight w:val="3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6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15356</w:t>
            </w:r>
          </w:p>
        </w:tc>
      </w:tr>
      <w:tr>
        <w:trPr>
          <w:trHeight w:val="5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жүргiзгені үшiн алынатын алымдар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5235</w:t>
            </w:r>
          </w:p>
        </w:tc>
      </w:tr>
      <w:tr>
        <w:trPr>
          <w:trHeight w:val="133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</w:t>
            </w:r>
          </w:p>
        </w:tc>
      </w:tr>
      <w:tr>
        <w:trPr>
          <w:trHeight w:val="19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</w:t>
            </w:r>
          </w:p>
        </w:tc>
      </w:tr>
      <w:tr>
        <w:trPr>
          <w:trHeight w:val="39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17535</w:t>
            </w:r>
          </w:p>
        </w:tc>
      </w:tr>
      <w:tr>
        <w:trPr>
          <w:trHeight w:val="51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</w:t>
            </w:r>
          </w:p>
        </w:tc>
      </w:tr>
      <w:tr>
        <w:trPr>
          <w:trHeight w:val="5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пакеттеріне дивидендтер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</w:t>
            </w:r>
          </w:p>
        </w:tc>
      </w:tr>
      <w:tr>
        <w:trPr>
          <w:trHeight w:val="9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</w:t>
            </w:r>
          </w:p>
        </w:tc>
      </w:tr>
      <w:tr>
        <w:trPr>
          <w:trHeight w:val="21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</w:t>
            </w:r>
          </w:p>
        </w:tc>
      </w:tr>
      <w:tr>
        <w:trPr>
          <w:trHeight w:val="4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</w:t>
            </w:r>
          </w:p>
        </w:tc>
      </w:tr>
      <w:tr>
        <w:trPr>
          <w:trHeight w:val="5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</w:t>
            </w:r>
          </w:p>
        </w:tc>
      </w:tr>
      <w:tr>
        <w:trPr>
          <w:trHeight w:val="6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41000</w:t>
            </w:r>
          </w:p>
        </w:tc>
      </w:tr>
      <w:tr>
        <w:trPr>
          <w:trHeight w:val="6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41000</w:t>
            </w:r>
          </w:p>
        </w:tc>
      </w:tr>
      <w:tr>
        <w:trPr>
          <w:trHeight w:val="19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2230859</w:t>
            </w:r>
          </w:p>
        </w:tc>
      </w:tr>
      <w:tr>
        <w:trPr>
          <w:trHeight w:val="5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2230859</w:t>
            </w:r>
          </w:p>
        </w:tc>
      </w:tr>
      <w:tr>
        <w:trPr>
          <w:trHeight w:val="39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2230859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4"/>
        <w:gridCol w:w="646"/>
        <w:gridCol w:w="688"/>
        <w:gridCol w:w="8811"/>
        <w:gridCol w:w="2251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9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2663531,2</w:t>
            </w:r>
          </w:p>
        </w:tc>
      </w:tr>
      <w:tr>
        <w:trPr>
          <w:trHeight w:val="6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187883,5</w:t>
            </w:r>
          </w:p>
        </w:tc>
      </w:tr>
      <w:tr>
        <w:trPr>
          <w:trHeight w:val="57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13010</w:t>
            </w:r>
          </w:p>
        </w:tc>
      </w:tr>
      <w:tr>
        <w:trPr>
          <w:trHeight w:val="78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12860</w:t>
            </w:r>
          </w:p>
        </w:tc>
      </w:tr>
      <w:tr>
        <w:trPr>
          <w:trHeight w:val="5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54185</w:t>
            </w:r>
          </w:p>
        </w:tc>
      </w:tr>
      <w:tr>
        <w:trPr>
          <w:trHeight w:val="8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48285</w:t>
            </w:r>
          </w:p>
        </w:tc>
      </w:tr>
      <w:tr>
        <w:trPr>
          <w:trHeight w:val="40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4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103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94985</w:t>
            </w:r>
          </w:p>
        </w:tc>
      </w:tr>
      <w:tr>
        <w:trPr>
          <w:trHeight w:val="11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94985</w:t>
            </w:r>
          </w:p>
        </w:tc>
      </w:tr>
      <w:tr>
        <w:trPr>
          <w:trHeight w:val="48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25703,5</w:t>
            </w:r>
          </w:p>
        </w:tc>
      </w:tr>
      <w:tr>
        <w:trPr>
          <w:trHeight w:val="166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20101</w:t>
            </w:r>
          </w:p>
        </w:tc>
      </w:tr>
      <w:tr>
        <w:trPr>
          <w:trHeight w:val="5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602,5</w:t>
            </w:r>
          </w:p>
        </w:tc>
      </w:tr>
      <w:tr>
        <w:trPr>
          <w:trHeight w:val="111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жинаудың толық алынуын қамтамасыз ету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</w:t>
            </w:r>
          </w:p>
        </w:tc>
      </w:tr>
      <w:tr>
        <w:trPr>
          <w:trHeight w:val="6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51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</w:t>
            </w:r>
          </w:p>
        </w:tc>
      </w:tr>
      <w:tr>
        <w:trPr>
          <w:trHeight w:val="5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21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</w:t>
            </w:r>
          </w:p>
        </w:tc>
      </w:tr>
      <w:tr>
        <w:trPr>
          <w:trHeight w:val="6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</w:t>
            </w:r>
          </w:p>
        </w:tc>
      </w:tr>
      <w:tr>
        <w:trPr>
          <w:trHeight w:val="6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</w:t>
            </w:r>
          </w:p>
        </w:tc>
      </w:tr>
      <w:tr>
        <w:trPr>
          <w:trHeight w:val="8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117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5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1925246</w:t>
            </w:r>
          </w:p>
        </w:tc>
      </w:tr>
      <w:tr>
        <w:trPr>
          <w:trHeight w:val="8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11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оқушыларды мектепке дейін тегін алып баруды және кері алып келуді ұйымдастыру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5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1736972</w:t>
            </w:r>
          </w:p>
        </w:tc>
      </w:tr>
      <w:tr>
        <w:trPr>
          <w:trHeight w:val="8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7946</w:t>
            </w:r>
          </w:p>
        </w:tc>
      </w:tr>
      <w:tr>
        <w:trPr>
          <w:trHeight w:val="42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1452806</w:t>
            </w:r>
          </w:p>
        </w:tc>
      </w:tr>
      <w:tr>
        <w:trPr>
          <w:trHeight w:val="133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</w:t>
            </w:r>
          </w:p>
        </w:tc>
      </w:tr>
      <w:tr>
        <w:trPr>
          <w:trHeight w:val="37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45622</w:t>
            </w:r>
          </w:p>
        </w:tc>
      </w:tr>
      <w:tr>
        <w:trPr>
          <w:trHeight w:val="6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білім беруді қамтамасыз ету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115673</w:t>
            </w:r>
          </w:p>
        </w:tc>
      </w:tr>
      <w:tr>
        <w:trPr>
          <w:trHeight w:val="94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</w:t>
            </w:r>
          </w:p>
        </w:tc>
      </w:tr>
      <w:tr>
        <w:trPr>
          <w:trHeight w:val="193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cәбиді (жетім балаларды) және ата-анасының қамқорлығынсыз қалған сәбиді (балаларды), асырап бағу үшін қамқоршыларға (қорғаншыларға) ай сайын ақша қаражаттарын төлеу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13885</w:t>
            </w:r>
          </w:p>
        </w:tc>
      </w:tr>
      <w:tr>
        <w:trPr>
          <w:trHeight w:val="3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16898</w:t>
            </w:r>
          </w:p>
        </w:tc>
      </w:tr>
      <w:tr>
        <w:trPr>
          <w:trHeight w:val="29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балабақшалардың, шағын орталықтардың, мектеп-интернаттарының: дарынды балалар үшін жалпы үлгідегі, арнайы (түзету), мамандандырылған, жетім балалар мен ата-аналарының қамқорынсыз қалған балалар үшін білім ұйымдарының, кәмелеттік жасқа толмағандарды бейімдеу орталықтарының тәрбиешілеріне біліктілік санаты үшін қосымша ақының мөлшерін ұлғайту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</w:p>
        </w:tc>
      </w:tr>
      <w:tr>
        <w:trPr>
          <w:trHeight w:val="27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бастауыш, негізгі орта, жалпы орта білім беретін ұйымдардың: мектептердің, мектеп-интернаттардың: дарынды балалар үшін жалпы үлгідегі, арнайы (түзету), мамандандырылған; жетім балалар мен ата-аналарының қамқорынсыз қалған балалар үшін ұйымдардың мұғалімдеріне біліктілік санаты үшін қосымша ақының мөлшерін ұлғайту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25126</w:t>
            </w:r>
          </w:p>
        </w:tc>
      </w:tr>
      <w:tr>
        <w:trPr>
          <w:trHeight w:val="46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Идараға қарасты мемлекеттік мекемелермен ұйымдардың күрделі шығыстары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42241</w:t>
            </w:r>
          </w:p>
        </w:tc>
      </w:tr>
      <w:tr>
        <w:trPr>
          <w:trHeight w:val="6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188100</w:t>
            </w:r>
          </w:p>
        </w:tc>
      </w:tr>
      <w:tr>
        <w:trPr>
          <w:trHeight w:val="6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188100</w:t>
            </w:r>
          </w:p>
        </w:tc>
      </w:tr>
      <w:tr>
        <w:trPr>
          <w:trHeight w:val="5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73773</w:t>
            </w:r>
          </w:p>
        </w:tc>
      </w:tr>
      <w:tr>
        <w:trPr>
          <w:trHeight w:val="7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</w:t>
            </w:r>
          </w:p>
        </w:tc>
      </w:tr>
      <w:tr>
        <w:trPr>
          <w:trHeight w:val="5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</w:t>
            </w:r>
          </w:p>
        </w:tc>
      </w:tr>
      <w:tr>
        <w:trPr>
          <w:trHeight w:val="81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68957</w:t>
            </w:r>
          </w:p>
        </w:tc>
      </w:tr>
      <w:tr>
        <w:trPr>
          <w:trHeight w:val="13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17255</w:t>
            </w:r>
          </w:p>
        </w:tc>
      </w:tr>
      <w:tr>
        <w:trPr>
          <w:trHeight w:val="46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14287</w:t>
            </w:r>
          </w:p>
        </w:tc>
      </w:tr>
      <w:tr>
        <w:trPr>
          <w:trHeight w:val="5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</w:t>
            </w:r>
          </w:p>
        </w:tc>
      </w:tr>
      <w:tr>
        <w:trPr>
          <w:trHeight w:val="3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</w:t>
            </w:r>
          </w:p>
        </w:tc>
      </w:tr>
      <w:tr>
        <w:trPr>
          <w:trHeight w:val="73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шешімдері бойынша мұқтаж азаматтардың жекелеген санаттарына әлеуметтік көмек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5837</w:t>
            </w:r>
          </w:p>
        </w:tc>
      </w:tr>
      <w:tr>
        <w:trPr>
          <w:trHeight w:val="5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тәрбиеленіп оқытылатын мүгедек балаларды материалдық қамтамасыз ету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</w:p>
        </w:tc>
      </w:tr>
      <w:tr>
        <w:trPr>
          <w:trHeight w:val="11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51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12899</w:t>
            </w:r>
          </w:p>
        </w:tc>
      </w:tr>
      <w:tr>
        <w:trPr>
          <w:trHeight w:val="12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 мұқтаж мүгедектерді міндетті гигиеналық құралдарымен қамтамасыз ету және ымдау тілі мамандарының, жеке көмекшілердің қызметін көрсету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</w:p>
        </w:tc>
      </w:tr>
      <w:tr>
        <w:trPr>
          <w:trHeight w:val="9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орталықтарының қызметін қамтамасыз ету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12281</w:t>
            </w:r>
          </w:p>
        </w:tc>
      </w:tr>
      <w:tr>
        <w:trPr>
          <w:trHeight w:val="57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173847</w:t>
            </w:r>
          </w:p>
        </w:tc>
      </w:tr>
      <w:tr>
        <w:trPr>
          <w:trHeight w:val="9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 аппараты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9035</w:t>
            </w:r>
          </w:p>
        </w:tc>
      </w:tr>
      <w:tr>
        <w:trPr>
          <w:trHeight w:val="34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</w:t>
            </w:r>
          </w:p>
        </w:tc>
      </w:tr>
      <w:tr>
        <w:trPr>
          <w:trHeight w:val="57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</w:t>
            </w:r>
          </w:p>
        </w:tc>
      </w:tr>
      <w:tr>
        <w:trPr>
          <w:trHeight w:val="6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</w:tr>
      <w:tr>
        <w:trPr>
          <w:trHeight w:val="57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5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</w:t>
            </w:r>
          </w:p>
        </w:tc>
      </w:tr>
      <w:tr>
        <w:trPr>
          <w:trHeight w:val="130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5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5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156612</w:t>
            </w:r>
          </w:p>
        </w:tc>
      </w:tr>
      <w:tr>
        <w:trPr>
          <w:trHeight w:val="79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үйлерін жобалау, салу және (немесе) сатып алу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7163</w:t>
            </w:r>
          </w:p>
        </w:tc>
      </w:tr>
      <w:tr>
        <w:trPr>
          <w:trHeight w:val="8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-коммуникациялық инфрақұрылымдарды жобалау, дамыту, жайластыру және (немесе) сатып алу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143079</w:t>
            </w:r>
          </w:p>
        </w:tc>
      </w:tr>
      <w:tr>
        <w:trPr>
          <w:trHeight w:val="43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</w:t>
            </w:r>
          </w:p>
        </w:tc>
      </w:tr>
      <w:tr>
        <w:trPr>
          <w:trHeight w:val="133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 коммуникациялық инфрақұрылымды дамытуға мен жайластыруға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</w:tr>
      <w:tr>
        <w:trPr>
          <w:trHeight w:val="7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 инспекциясы бөлімі (облыстық маңызы бар қаланың)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87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49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92155</w:t>
            </w:r>
          </w:p>
        </w:tc>
      </w:tr>
      <w:tr>
        <w:trPr>
          <w:trHeight w:val="40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73766</w:t>
            </w:r>
          </w:p>
        </w:tc>
      </w:tr>
      <w:tr>
        <w:trPr>
          <w:trHeight w:val="79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4561</w:t>
            </w:r>
          </w:p>
        </w:tc>
      </w:tr>
      <w:tr>
        <w:trPr>
          <w:trHeight w:val="3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40638</w:t>
            </w:r>
          </w:p>
        </w:tc>
      </w:tr>
      <w:tr>
        <w:trPr>
          <w:trHeight w:val="5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22222</w:t>
            </w:r>
          </w:p>
        </w:tc>
      </w:tr>
      <w:tr>
        <w:trPr>
          <w:trHeight w:val="79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4695</w:t>
            </w:r>
          </w:p>
        </w:tc>
      </w:tr>
      <w:tr>
        <w:trPr>
          <w:trHeight w:val="5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6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9639</w:t>
            </w:r>
          </w:p>
        </w:tc>
      </w:tr>
      <w:tr>
        <w:trPr>
          <w:trHeight w:val="15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4767</w:t>
            </w:r>
          </w:p>
        </w:tc>
      </w:tr>
      <w:tr>
        <w:trPr>
          <w:trHeight w:val="81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3790</w:t>
            </w:r>
          </w:p>
        </w:tc>
      </w:tr>
      <w:tr>
        <w:trPr>
          <w:trHeight w:val="64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</w:t>
            </w:r>
          </w:p>
        </w:tc>
      </w:tr>
      <w:tr>
        <w:trPr>
          <w:trHeight w:val="79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8750</w:t>
            </w:r>
          </w:p>
        </w:tc>
      </w:tr>
      <w:tr>
        <w:trPr>
          <w:trHeight w:val="79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3664</w:t>
            </w:r>
          </w:p>
        </w:tc>
      </w:tr>
      <w:tr>
        <w:trPr>
          <w:trHeight w:val="87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</w:t>
            </w:r>
          </w:p>
        </w:tc>
      </w:tr>
      <w:tr>
        <w:trPr>
          <w:trHeight w:val="135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132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32132</w:t>
            </w:r>
          </w:p>
        </w:tc>
      </w:tr>
      <w:tr>
        <w:trPr>
          <w:trHeight w:val="64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14945</w:t>
            </w:r>
          </w:p>
        </w:tc>
      </w:tr>
      <w:tr>
        <w:trPr>
          <w:trHeight w:val="87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5739</w:t>
            </w:r>
          </w:p>
        </w:tc>
      </w:tr>
      <w:tr>
        <w:trPr>
          <w:trHeight w:val="6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6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8906</w:t>
            </w:r>
          </w:p>
        </w:tc>
      </w:tr>
      <w:tr>
        <w:trPr>
          <w:trHeight w:val="9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17187</w:t>
            </w:r>
          </w:p>
        </w:tc>
      </w:tr>
      <w:tr>
        <w:trPr>
          <w:trHeight w:val="70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13107</w:t>
            </w:r>
          </w:p>
        </w:tc>
      </w:tr>
      <w:tr>
        <w:trPr>
          <w:trHeight w:val="6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66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жерге және шаруашылық жағынан орналастыру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51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көрсету жөніндегі шараларды іске асыру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</w:t>
            </w:r>
          </w:p>
        </w:tc>
      </w:tr>
      <w:tr>
        <w:trPr>
          <w:trHeight w:val="46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11060</w:t>
            </w:r>
          </w:p>
        </w:tc>
      </w:tr>
      <w:tr>
        <w:trPr>
          <w:trHeight w:val="49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5975</w:t>
            </w:r>
          </w:p>
        </w:tc>
      </w:tr>
      <w:tr>
        <w:trPr>
          <w:trHeight w:val="78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5825</w:t>
            </w:r>
          </w:p>
        </w:tc>
      </w:tr>
      <w:tr>
        <w:trPr>
          <w:trHeight w:val="34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8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5085</w:t>
            </w:r>
          </w:p>
        </w:tc>
      </w:tr>
      <w:tr>
        <w:trPr>
          <w:trHeight w:val="6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5085</w:t>
            </w:r>
          </w:p>
        </w:tc>
      </w:tr>
      <w:tr>
        <w:trPr>
          <w:trHeight w:val="5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102010</w:t>
            </w:r>
          </w:p>
        </w:tc>
      </w:tr>
      <w:tr>
        <w:trPr>
          <w:trHeight w:val="9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</w:tr>
      <w:tr>
        <w:trPr>
          <w:trHeight w:val="9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</w:p>
        </w:tc>
      </w:tr>
      <w:tr>
        <w:trPr>
          <w:trHeight w:val="106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6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40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25926</w:t>
            </w:r>
          </w:p>
        </w:tc>
      </w:tr>
      <w:tr>
        <w:trPr>
          <w:trHeight w:val="94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</w:t>
            </w:r>
          </w:p>
        </w:tc>
      </w:tr>
      <w:tr>
        <w:trPr>
          <w:trHeight w:val="18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"Өңірлерді дамыту"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</w:t>
            </w:r>
          </w:p>
        </w:tc>
      </w:tr>
      <w:tr>
        <w:trPr>
          <w:trHeight w:val="103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17777</w:t>
            </w:r>
          </w:p>
        </w:tc>
      </w:tr>
      <w:tr>
        <w:trPr>
          <w:trHeight w:val="99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7516</w:t>
            </w:r>
          </w:p>
        </w:tc>
      </w:tr>
      <w:tr>
        <w:trPr>
          <w:trHeight w:val="34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10261</w:t>
            </w:r>
          </w:p>
        </w:tc>
      </w:tr>
      <w:tr>
        <w:trPr>
          <w:trHeight w:val="34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6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</w:t>
            </w:r>
          </w:p>
        </w:tc>
      </w:tr>
      <w:tr>
        <w:trPr>
          <w:trHeight w:val="103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3779</w:t>
            </w:r>
          </w:p>
        </w:tc>
      </w:tr>
      <w:tr>
        <w:trPr>
          <w:trHeight w:val="43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36707,7</w:t>
            </w:r>
          </w:p>
        </w:tc>
      </w:tr>
      <w:tr>
        <w:trPr>
          <w:trHeight w:val="76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36707,7</w:t>
            </w:r>
          </w:p>
        </w:tc>
      </w:tr>
      <w:tr>
        <w:trPr>
          <w:trHeight w:val="76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36707,7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24707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26886</w:t>
            </w:r>
          </w:p>
        </w:tc>
      </w:tr>
      <w:tr>
        <w:trPr>
          <w:trHeight w:val="102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26886</w:t>
            </w:r>
          </w:p>
        </w:tc>
      </w:tr>
      <w:tr>
        <w:trPr>
          <w:trHeight w:val="85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26886</w:t>
            </w:r>
          </w:p>
        </w:tc>
      </w:tr>
      <w:tr>
        <w:trPr>
          <w:trHeight w:val="82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26886</w:t>
            </w:r>
          </w:p>
        </w:tc>
      </w:tr>
      <w:tr>
        <w:trPr>
          <w:trHeight w:val="34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</w:t>
            </w:r>
          </w:p>
        </w:tc>
      </w:tr>
      <w:tr>
        <w:trPr>
          <w:trHeight w:val="3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</w:t>
            </w:r>
          </w:p>
        </w:tc>
      </w:tr>
      <w:tr>
        <w:trPr>
          <w:trHeight w:val="34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</w:t>
            </w:r>
          </w:p>
        </w:tc>
      </w:tr>
      <w:tr>
        <w:trPr>
          <w:trHeight w:val="42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</w:t>
            </w:r>
          </w:p>
        </w:tc>
      </w:tr>
      <w:tr>
        <w:trPr>
          <w:trHeight w:val="60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жасалатын операциялар бойынша сальдо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-42379,2</w:t>
            </w:r>
          </w:p>
        </w:tc>
      </w:tr>
      <w:tr>
        <w:trPr>
          <w:trHeight w:val="76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42379,2</w:t>
            </w:r>
          </w:p>
        </w:tc>
      </w:tr>
      <w:tr>
        <w:trPr>
          <w:trHeight w:val="28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</w:t>
            </w:r>
          </w:p>
        </w:tc>
      </w:tr>
      <w:tr>
        <w:trPr>
          <w:trHeight w:val="54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</w:t>
            </w:r>
          </w:p>
        </w:tc>
      </w:tr>
      <w:tr>
        <w:trPr>
          <w:trHeight w:val="57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</w:t>
            </w:r>
          </w:p>
        </w:tc>
      </w:tr>
      <w:tr>
        <w:trPr>
          <w:trHeight w:val="3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44558,2</w:t>
            </w:r>
          </w:p>
        </w:tc>
      </w:tr>
      <w:tr>
        <w:trPr>
          <w:trHeight w:val="40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44558,2</w:t>
            </w:r>
          </w:p>
        </w:tc>
      </w:tr>
      <w:tr>
        <w:trPr>
          <w:trHeight w:val="31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44558,2</w:t>
            </w:r>
          </w:p>
        </w:tc>
      </w:tr>
      <w:tr>
        <w:trPr>
          <w:trHeight w:val="345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