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2b52" w14:textId="8bc2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20 сәуірдегі № 5С-3/1 шешімі. Ақмола облысы Бұланды ауданының Әділет басқармасында 2012 жылғы 4 мамырда № 1-7-152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«2012-2014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2709504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351465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2309504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2727176,2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2012 жылға 763329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286073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282173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3900 мың теңге Жұмыспен қамту 2020 бағдарламасы шеңберінде жетіспейтін инженерлік-коммуникациялық инфрақұрылымды дамытуға және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188100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180000 мың теңге Бұланды ауданы Партизанка селосында 120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мың теңге «Бұланды ауданы Макинск қаласында 420 орындық орта мектептің құрылысы» жобасы бойынша қайта қолданған жобаны байлауға;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286243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3053 мың теңге мамандарға әлеуметтік қолдау көрсету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мың теңге негізгі орта және жалпы орта білім беретін мемлекеттік мекемелердегі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13885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101781 мың теңге мектепке дейінгі білім ұйымдарында мемлекеттік білім беру тапсырыстарын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8906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аудандық маңызы бар автомобиль жолдарын және елді мекен көшелерін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25709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16856 мың теңге Жұмыспен қамту 2020 бағдарлама шеңберіндегі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3274 мың теңге еңбек ақыны ішінара субсидияландыруға;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12281 мың теңге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1301 мың теңге жастар практикасына;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мың теңге «Өңірлерді дамыту» бағдарламасы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2913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1408 мың теңге Ұлы Отан соғысының қатысушылары мен мүгедектеріне коммуналдық қызмет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1505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Кезектен тыс 3 -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В.Судибор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О.Смағұлов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391"/>
        <w:gridCol w:w="348"/>
        <w:gridCol w:w="8806"/>
        <w:gridCol w:w="21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2709504</w:t>
            </w:r>
          </w:p>
        </w:tc>
      </w:tr>
      <w:tr>
        <w:trPr>
          <w:trHeight w:val="40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351465</w:t>
            </w:r>
          </w:p>
        </w:tc>
      </w:tr>
      <w:tr>
        <w:trPr>
          <w:trHeight w:val="39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42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136644</w:t>
            </w:r>
          </w:p>
        </w:tc>
      </w:tr>
      <w:tr>
        <w:trPr>
          <w:trHeight w:val="43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90575</w:t>
            </w:r>
          </w:p>
        </w:tc>
      </w:tr>
      <w:tr>
        <w:trPr>
          <w:trHeight w:val="40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9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</w:p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2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2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 қарудың "аңшылық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52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9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5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8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1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52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  <w:tr>
        <w:trPr>
          <w:trHeight w:val="51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5"/>
        <w:gridCol w:w="535"/>
        <w:gridCol w:w="8375"/>
        <w:gridCol w:w="21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2727176,2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184983,5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11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25203,5</w:t>
            </w:r>
          </w:p>
        </w:tc>
      </w:tr>
      <w:tr>
        <w:trPr>
          <w:trHeight w:val="15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жинаудың толық алынуын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3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1876666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1688392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1446817</w:t>
            </w:r>
          </w:p>
        </w:tc>
      </w:tr>
      <w:tr>
        <w:trPr>
          <w:trHeight w:val="13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115323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20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5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білім беру ұйымдарының тәрбиешілеріне біліктілік санаты үшін қосымша ақының мөлшерін 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3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73198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15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301278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3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289043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12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тұрғын үй инспекциясы бөлімі (облыстық маңызы бар қаланың)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11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2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3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11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</w:p>
        </w:tc>
      </w:tr>
      <w:tr>
        <w:trPr>
          <w:trHeight w:val="11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14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21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1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13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