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b2cb" w14:textId="8ee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Бұланды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2012 жылғы 18 қаңтардағы № А-01/39 қаулысы. Ақмола облысы Бұланды ауданының Әділет басқармасында 2012 жылғы 27 қаңтарда № 1-7-146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туралы» Заңдарына,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 көрген жұмыссыздарды әлеуметтік қорғау, оларды уақытша жұмыспен қамтуды қамтамасыз ету мақсатында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Бұланды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Бұланды ауданындағы ұйымдардың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көлемі, нақты шарттары, қатысушылардың еңбегіне төленетін ақының мөлшері, қаржыландыру көздері, сұраныс және ұсыныстар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«Бұланды ауданының экономика және қаржы бөлімі» мемлекеттік мекемесі 2012 жылға бекітілген қаржыландыру жоспарына сәйкес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Бұланды ауданы әкімінің орынбасары Б.С.Ізбасароваға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А-01/39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Бұланды ауданында ұйымдардың қосымша тізбесі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шарттары,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11"/>
        <w:gridCol w:w="4210"/>
        <w:gridCol w:w="2406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өткізуде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өткізуде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«Вознесенка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өткізуде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«Даниловка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өткізуде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«Журавлевка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өткізуде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«Ерголка ауылдық округі әкімінің аппараты» мемлекеттік 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«Капитоновка селолық округі әкімінің аппараты» мемлекеттік 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«Карамышевка селолық округі әкімінің аппараты» мемлекеттік 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«Караөзек ауылдық округі әкімінің аппараты» мемлекеттік 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«Никольск селолық округі әкімінің аппараты» мемлекеттік 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«Новобратск селолық округі әкімінің аппараты» мемлекеттік 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8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«Макинск қаласы әкімінің аппараты» мемлекеттік мекемесі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бас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</w:tr>
      <w:tr>
        <w:trPr>
          <w:trHeight w:val="106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«Макинск–Жылу»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өткізуде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456"/>
        <w:gridCol w:w="4234"/>
        <w:gridCol w:w="3222"/>
        <w:gridCol w:w="2146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шарттары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3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2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3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8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06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шартқа сай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5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