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728" w14:textId="452d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4С-40-2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8 желтоқсандағы № 5С-11-1 шешімі. Ақмола облысының Әділет департаментінде 2012 жылғы 12 желтоқсанда № 3533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1952759,5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1632586,7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2055291,3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21186,9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23535,9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-126551,1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126551,1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төрайымы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693"/>
        <w:gridCol w:w="745"/>
        <w:gridCol w:w="9111"/>
        <w:gridCol w:w="216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1952759,5</w:t>
            </w:r>
          </w:p>
        </w:tc>
      </w:tr>
      <w:tr>
        <w:trPr>
          <w:trHeight w:val="3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688"/>
        <w:gridCol w:w="773"/>
        <w:gridCol w:w="8959"/>
        <w:gridCol w:w="21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2055291,3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214674,7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13269,3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67486,4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61309,9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114065,9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19853,1</w:t>
            </w:r>
          </w:p>
        </w:tc>
      </w:tr>
      <w:tr>
        <w:trPr>
          <w:trHeight w:val="10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18156,4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1351930,9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1293246,6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997259,6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61083,2</w:t>
            </w:r>
          </w:p>
        </w:tc>
      </w:tr>
      <w:tr>
        <w:trPr>
          <w:trHeight w:val="4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9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18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үлгідегі,арнайы (түзету); жетім балаларға және ата-анасының камқорлығынсыз калған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14478,5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76352,3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61091,1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17122,3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170626,9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27111,8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8205,8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42709,8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50683,3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19865,1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115187,6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63691,7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16467,3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3854,6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5138,3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38386,1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24460,9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9477,3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7278,3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21186,9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-126551,1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66"/>
        <w:gridCol w:w="729"/>
        <w:gridCol w:w="8986"/>
        <w:gridCol w:w="214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303508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8"/>
        <w:gridCol w:w="709"/>
        <w:gridCol w:w="8960"/>
        <w:gridCol w:w="216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1917704,0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192110,0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1185685,0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1114540,0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1021583,0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69906,0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54475,0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10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303927,0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70635,0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83456,0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63839,0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21685,0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26"/>
        <w:gridCol w:w="711"/>
        <w:gridCol w:w="8973"/>
        <w:gridCol w:w="219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322548,0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94"/>
        <w:gridCol w:w="688"/>
        <w:gridCol w:w="8833"/>
        <w:gridCol w:w="21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194985,0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21103,0</w:t>
            </w:r>
          </w:p>
        </w:tc>
      </w:tr>
      <w:tr>
        <w:trPr>
          <w:trHeight w:val="10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1109293,0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1108068,0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1013716,0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72755,0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57307,0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349271,0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43064,0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65165,0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10667,0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7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4532,0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бюджеттің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трансферттері мен бюджеттік несиелері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9"/>
        <w:gridCol w:w="2081"/>
      </w:tblGrid>
      <w:tr>
        <w:trPr>
          <w:trHeight w:val="22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180584,2</w:t>
            </w:r>
          </w:p>
        </w:tc>
      </w:tr>
      <w:tr>
        <w:trPr>
          <w:trHeight w:val="28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157287,2</w:t>
            </w:r>
          </w:p>
        </w:tc>
      </w:tr>
      <w:tr>
        <w:trPr>
          <w:trHeight w:val="22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31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124037,8</w:t>
            </w:r>
          </w:p>
        </w:tc>
      </w:tr>
      <w:tr>
        <w:trPr>
          <w:trHeight w:val="57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тапсырысын жүзеге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73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физика, химия, биология 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51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 - балаларды құралдармен,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қамсыздандыруға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63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тәрбиешілеріне білікті жұмысы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төлем мөлшерін арттыруға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14915,5</w:t>
            </w:r>
          </w:p>
        </w:tc>
      </w:tr>
      <w:tr>
        <w:trPr>
          <w:trHeight w:val="30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аулындағы балалар бақшасына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12755,4</w:t>
            </w:r>
          </w:p>
        </w:tc>
      </w:tr>
      <w:tr>
        <w:trPr>
          <w:trHeight w:val="52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жалақыны бөлшектеп қаржыландыру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іс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жастар тәжірибесін ұйымдастыруға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4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49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1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5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270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525" w:hRule="atLeast"/>
        </w:trPr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8"/>
        <w:gridCol w:w="798"/>
        <w:gridCol w:w="8629"/>
        <w:gridCol w:w="200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156850,9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34716,4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7240,7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18801,9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7578,3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8382,3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6606,3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11053,8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9280,3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5503,6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10434,3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7316,9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