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5c43" w14:textId="f385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2011 жылғы 13 желтоқсандағы № 4С-40-2 
"2012-2014 жылдарға арналған аудандық бюджет туралы" шешіміне өзгерістер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2012 жылғы 27 қарашадағы № 5С-10-2 шешімі. Ақмола облысының Әділет департаментінде 2012 жылғы 5 желтоқсанда № 3512 тіркелді. Қолданылу мерзімінің аяқталуына байланысты күші жойылды - (Ақмола облысы Астрахан аудандық мәслихаты аппаратының 2013 жылғы 13 маусымдағы № 55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(Ақмола облысы Астрахан аудандық мәслихаты аппаратының 13.06.2013 № 55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аудандық мәслихатының «2012-2014 жылдарға арналған аудандық бюджет туралы» 2011 жылғы 13 желтоқсандағы № 4С-40-2 (Нормативтік құқықтық актілерді мемлекеттік тіркеу тізілімінде № 1-6-162 тіркелген, 2012 жылғы 6 қаңтарда аудандық «Маяк»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1, 2 және 3 қосымшаларға сәйкес, 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2031876,1 мың теңге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- 300065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11919,8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- 8188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1711703,3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2134407,9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22159,9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24508,9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болатын операциялар бойынша сальдо – 2832,4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2832,4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-127524,1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127524,1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2012 жылға ауданның жергілікті атқарушы органның резерві 1207 мың теңге сомасында бекітілсін»;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күнінен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В.Быстрицкая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Т.Ерсейітов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Астрахан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«2012-2014 жылдарға арналған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4С-40-2 шешіміне 1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Астрахан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қарашадағы № 5С-10-2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 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"/>
        <w:gridCol w:w="404"/>
        <w:gridCol w:w="425"/>
        <w:gridCol w:w="9002"/>
        <w:gridCol w:w="2874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8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2031876,1</w:t>
            </w:r>
          </w:p>
        </w:tc>
      </w:tr>
      <w:tr>
        <w:trPr>
          <w:trHeight w:val="39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300065</w:t>
            </w:r>
          </w:p>
        </w:tc>
      </w:tr>
      <w:tr>
        <w:trPr>
          <w:trHeight w:val="30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</w:p>
        </w:tc>
      </w:tr>
      <w:tr>
        <w:trPr>
          <w:trHeight w:val="30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120851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120851</w:t>
            </w:r>
          </w:p>
        </w:tc>
      </w:tr>
      <w:tr>
        <w:trPr>
          <w:trHeight w:val="24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155556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117700</w:t>
            </w:r>
          </w:p>
        </w:tc>
      </w:tr>
      <w:tr>
        <w:trPr>
          <w:trHeight w:val="24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</w:tr>
      <w:tr>
        <w:trPr>
          <w:trHeight w:val="31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26597</w:t>
            </w:r>
          </w:p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</w:p>
        </w:tc>
      </w:tr>
      <w:tr>
        <w:trPr>
          <w:trHeight w:val="24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24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</w:tr>
      <w:tr>
        <w:trPr>
          <w:trHeight w:val="91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3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11919,8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862,8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6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кірістер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51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14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39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4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24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1711703,3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1711703,3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1711703,3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1"/>
        <w:gridCol w:w="531"/>
        <w:gridCol w:w="8727"/>
        <w:gridCol w:w="2758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2134407,9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210918,7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13269,3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12810,3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67486,4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61309,9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110309,9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104411,9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19853,1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18156,4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197,9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1807,6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1807,6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1807,6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1359037,9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1300353,6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997262,6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61083,2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15884,8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19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25990,0</w:t>
            </w:r>
          </w:p>
        </w:tc>
      </w:tr>
      <w:tr>
        <w:trPr>
          <w:trHeight w:val="18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үлгідегі,арнайы (түзету); жетім балаларға және ата-анасының камқорлығынсыз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30051,0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58154,3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58154,3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79228,9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15261,2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15261,2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63967,7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17122,3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4313,8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4430,0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243248,9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26950,8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8205,8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42709,8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25222,8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12210,2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5089,2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123466,3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88998,1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25678,2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115454,6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63958,7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4918,3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36518,5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16467,3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4121,6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9949,5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5138,3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9403,3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4601,3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32143,1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32143,1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38386,1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19151,8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15718,3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15559,3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24460,9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9477,3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7388,3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14983,6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14736,1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14736,1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14736,1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22753,6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14097,3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жолдарды саласындағы мемлекеттік саясатты іске асыру жөніндегі қызметтер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7278,3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7449,3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22159,9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24508,9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24508,9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24508,9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бюджеттік кредиттер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24508,9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2832,4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2832,4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2832,4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-127524,1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127524,1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«2012-2014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4С-40-2 шешіміне 6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5С-10-2 шешіміне 2 қосымша 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ауылдық (селолық) округтердің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545"/>
        <w:gridCol w:w="545"/>
        <w:gridCol w:w="357"/>
        <w:gridCol w:w="8346"/>
        <w:gridCol w:w="2806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153051,9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34716,4</w:t>
            </w:r>
          </w:p>
        </w:tc>
      </w:tr>
      <w:tr>
        <w:trPr>
          <w:trHeight w:val="9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11154,3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3676,8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6919,3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ауылдық округі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6583,1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9070,3</w:t>
            </w:r>
          </w:p>
        </w:tc>
      </w:tr>
      <w:tr>
        <w:trPr>
          <w:trHeight w:val="9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7240,7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1149,6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ауылдық округі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18640,9</w:t>
            </w:r>
          </w:p>
        </w:tc>
      </w:tr>
      <w:tr>
        <w:trPr>
          <w:trHeight w:val="9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12440,4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1286,5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</w:t>
            </w:r>
          </w:p>
        </w:tc>
      </w:tr>
      <w:tr>
        <w:trPr>
          <w:trHeight w:val="9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ауылдық округі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7578,3</w:t>
            </w:r>
          </w:p>
        </w:tc>
      </w:tr>
      <w:tr>
        <w:trPr>
          <w:trHeight w:val="9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6333,3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8646,3</w:t>
            </w:r>
          </w:p>
        </w:tc>
      </w:tr>
      <w:tr>
        <w:trPr>
          <w:trHeight w:val="9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7076,3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ауылдық округі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8382,3</w:t>
            </w:r>
          </w:p>
        </w:tc>
      </w:tr>
      <w:tr>
        <w:trPr>
          <w:trHeight w:val="9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7272,3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ауылдық округі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9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6606,3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ауылдық округі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9353,8</w:t>
            </w:r>
          </w:p>
        </w:tc>
      </w:tr>
      <w:tr>
        <w:trPr>
          <w:trHeight w:val="9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7753,7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 ауылдық округі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9280,3</w:t>
            </w:r>
          </w:p>
        </w:tc>
      </w:tr>
      <w:tr>
        <w:trPr>
          <w:trHeight w:val="9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5503,6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1866,7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ауылдық округі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 ауылдық округі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10316,3</w:t>
            </w:r>
          </w:p>
        </w:tc>
      </w:tr>
      <w:tr>
        <w:trPr>
          <w:trHeight w:val="10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7636,3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7316,9</w:t>
            </w:r>
          </w:p>
        </w:tc>
      </w:tr>
      <w:tr>
        <w:trPr>
          <w:trHeight w:val="9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6053,6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293,3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