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c2fe" w14:textId="488c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бойынша 2012 жылға арналған субсидияларды алушылардың тізіміне қосуға өтінімдерді ұсыну мерзімдерін және субсидияланатын басым ауыл шаруашылығы дақылдарының әрбір түрі бойынша егудің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2012 жылғы 9 сәуірдегі № 96 қаулысы. Ақмола облысы Астрахан ауданының Әділет басқармасында 2012 жылғы 8 мамырда № 1-6-172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«А.И. Бараев атындағы астық шаруашылығы ғылыми-өндірістік орталығы» жауапкершілігі шектеулі серіктестігінің 2012 жылғы 13 наурыздағы № 203 ұсынысының негізінде, Астрахан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бойынша 2012 жылға арналған субсидияларды алушылардың тізіміне қосуға өтінімдерді ұсыну мерзімдері және субсидияланатын басым ауыл шаруашылығы дақылдарының әрбір түрі бойынша егудің оңтайлы мерзімдері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М.Қ. 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Р.Әкімов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9 сәурдегі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бойынша 2012 жылға арналған субсидияларды алушылардың тізіміне қосуға өтінімдерді ұсыну мерзімдері және субсидияланатын басым ауыл шаруашылығы дақылдарының әрбір түрі бойынша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765"/>
        <w:gridCol w:w="4251"/>
        <w:gridCol w:w="2361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Егудің оңтайлы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мерзімдері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 маусымға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4 маусымға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31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ноқат, майлы тұқымға арналған күнбағыс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15 маусымға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(ағымдағы жылғы көпжылғы шөптер)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мамырдан 20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судандық шөп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