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4845eb" w14:textId="04845e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2013-2015 жылдарға арналған аудан бюджеті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Ақмола облысы Атбасар аудандық мәслихатының 2012 жылғы 21 желтоқсандағы № 5С 12/2 шешімі. Ақмола облысының Әділет департаментінде 2012 жылғы 29 желтоқсанда № 3573 болып тіркелді. Қолданылу мерзімінің аяқталуына байланысты күші жойылды - (Ақмола облысы Атбасар аудандық мәслихатының 2014 жылғы 14 шілдедегі № 129 хатымен)</w:t>
      </w:r>
    </w:p>
    <w:p>
      <w:pPr>
        <w:spacing w:after="0"/>
        <w:ind w:left="0"/>
        <w:jc w:val="both"/>
      </w:pPr>
      <w:r>
        <w:rPr>
          <w:rFonts w:ascii="Times New Roman"/>
          <w:b w:val="false"/>
          <w:i w:val="false"/>
          <w:color w:val="ff0000"/>
          <w:sz w:val="28"/>
        </w:rPr>
        <w:t>      Ескерту. Қолданылу мерзімінің аяқталуына байланысты күші жойылды - (Ақмола облысы Атбасар аудандық мәслихатының 14.07.2014 № 129 хатымен).</w:t>
      </w:r>
    </w:p>
    <w:p>
      <w:pPr>
        <w:spacing w:after="0"/>
        <w:ind w:left="0"/>
        <w:jc w:val="both"/>
      </w:pPr>
      <w:r>
        <w:rPr>
          <w:rFonts w:ascii="Times New Roman"/>
          <w:b w:val="false"/>
          <w:i w:val="false"/>
          <w:color w:val="ff0000"/>
          <w:sz w:val="28"/>
        </w:rPr>
        <w:t>      РҚАО ескертпесі:</w:t>
      </w:r>
      <w:r>
        <w:br/>
      </w:r>
      <w:r>
        <w:rPr>
          <w:rFonts w:ascii="Times New Roman"/>
          <w:b w:val="false"/>
          <w:i w:val="false"/>
          <w:color w:val="ff0000"/>
          <w:sz w:val="28"/>
        </w:rPr>
        <w:t>
      Мәтінде авторлық орфография және пунктуация сақталған.</w:t>
      </w:r>
    </w:p>
    <w:bookmarkStart w:name="z1" w:id="0"/>
    <w:p>
      <w:pPr>
        <w:spacing w:after="0"/>
        <w:ind w:left="0"/>
        <w:jc w:val="both"/>
      </w:pPr>
      <w:r>
        <w:rPr>
          <w:rFonts w:ascii="Times New Roman"/>
          <w:b w:val="false"/>
          <w:i w:val="false"/>
          <w:color w:val="000000"/>
          <w:sz w:val="28"/>
        </w:rPr>
        <w:t>
      Қазақстан Республикасының 2008 жылғы 4 желтоқсандағы Бюджет кодексінің 75 бабының </w:t>
      </w:r>
      <w:r>
        <w:rPr>
          <w:rFonts w:ascii="Times New Roman"/>
          <w:b w:val="false"/>
          <w:i w:val="false"/>
          <w:color w:val="000000"/>
          <w:sz w:val="28"/>
        </w:rPr>
        <w:t>2 тармағына</w:t>
      </w:r>
      <w:r>
        <w:rPr>
          <w:rFonts w:ascii="Times New Roman"/>
          <w:b w:val="false"/>
          <w:i w:val="false"/>
          <w:color w:val="000000"/>
          <w:sz w:val="28"/>
        </w:rPr>
        <w:t>, «Қазақстан Республикасындағы жергілікті мемлекеттік басқару және өзін-өзі басқару туралы» Қазақстан Республикасының 2001 жылғы 23 қаңтардағы Заңның 6 бабының 1 тармағының </w:t>
      </w:r>
      <w:r>
        <w:rPr>
          <w:rFonts w:ascii="Times New Roman"/>
          <w:b w:val="false"/>
          <w:i w:val="false"/>
          <w:color w:val="000000"/>
          <w:sz w:val="28"/>
        </w:rPr>
        <w:t>1) тармақшасына</w:t>
      </w:r>
      <w:r>
        <w:rPr>
          <w:rFonts w:ascii="Times New Roman"/>
          <w:b w:val="false"/>
          <w:i w:val="false"/>
          <w:color w:val="000000"/>
          <w:sz w:val="28"/>
        </w:rPr>
        <w:t xml:space="preserve"> сәйкес, Атбасар аудандық мәслихаты </w:t>
      </w:r>
      <w:r>
        <w:rPr>
          <w:rFonts w:ascii="Times New Roman"/>
          <w:b/>
          <w:i w:val="false"/>
          <w:color w:val="000000"/>
          <w:sz w:val="28"/>
        </w:rPr>
        <w:t>ШЕШІМ ЕТТІ:</w:t>
      </w:r>
      <w:r>
        <w:br/>
      </w:r>
      <w:r>
        <w:rPr>
          <w:rFonts w:ascii="Times New Roman"/>
          <w:b w:val="false"/>
          <w:i w:val="false"/>
          <w:color w:val="000000"/>
          <w:sz w:val="28"/>
        </w:rPr>
        <w:t>
</w:t>
      </w:r>
      <w:r>
        <w:rPr>
          <w:rFonts w:ascii="Times New Roman"/>
          <w:b w:val="false"/>
          <w:i w:val="false"/>
          <w:color w:val="000000"/>
          <w:sz w:val="28"/>
        </w:rPr>
        <w:t>
      1. 2013-2015 жылдарға арналған аудан бюджеті </w:t>
      </w:r>
      <w:r>
        <w:rPr>
          <w:rFonts w:ascii="Times New Roman"/>
          <w:b w:val="false"/>
          <w:i w:val="false"/>
          <w:color w:val="000000"/>
          <w:sz w:val="28"/>
        </w:rPr>
        <w:t>1</w:t>
      </w:r>
      <w:r>
        <w:rPr>
          <w:rFonts w:ascii="Times New Roman"/>
          <w:b w:val="false"/>
          <w:i w:val="false"/>
          <w:color w:val="000000"/>
          <w:sz w:val="28"/>
        </w:rPr>
        <w:t>,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 қосымшаларына</w:t>
      </w:r>
      <w:r>
        <w:rPr>
          <w:rFonts w:ascii="Times New Roman"/>
          <w:b w:val="false"/>
          <w:i w:val="false"/>
          <w:color w:val="000000"/>
          <w:sz w:val="28"/>
        </w:rPr>
        <w:t xml:space="preserve"> сәйкес, оның ішінде 2013 жылға келесі көлемдерде бекітілсін:</w:t>
      </w:r>
      <w:r>
        <w:br/>
      </w:r>
      <w:r>
        <w:rPr>
          <w:rFonts w:ascii="Times New Roman"/>
          <w:b w:val="false"/>
          <w:i w:val="false"/>
          <w:color w:val="000000"/>
          <w:sz w:val="28"/>
        </w:rPr>
        <w:t>
</w:t>
      </w:r>
      <w:r>
        <w:rPr>
          <w:rFonts w:ascii="Times New Roman"/>
          <w:b w:val="false"/>
          <w:i w:val="false"/>
          <w:color w:val="000000"/>
          <w:sz w:val="28"/>
        </w:rPr>
        <w:t>
      1) кірістер – 3 607 086,9 мың теңге, оның ішінде:</w:t>
      </w:r>
      <w:r>
        <w:br/>
      </w:r>
      <w:r>
        <w:rPr>
          <w:rFonts w:ascii="Times New Roman"/>
          <w:b w:val="false"/>
          <w:i w:val="false"/>
          <w:color w:val="000000"/>
          <w:sz w:val="28"/>
        </w:rPr>
        <w:t>
      салықтық түсімдер – 907 772,0 мың теңге;</w:t>
      </w:r>
      <w:r>
        <w:br/>
      </w:r>
      <w:r>
        <w:rPr>
          <w:rFonts w:ascii="Times New Roman"/>
          <w:b w:val="false"/>
          <w:i w:val="false"/>
          <w:color w:val="000000"/>
          <w:sz w:val="28"/>
        </w:rPr>
        <w:t>
      салықтық емес түсімдер – 11 007,4 мың теңге;</w:t>
      </w:r>
      <w:r>
        <w:br/>
      </w:r>
      <w:r>
        <w:rPr>
          <w:rFonts w:ascii="Times New Roman"/>
          <w:b w:val="false"/>
          <w:i w:val="false"/>
          <w:color w:val="000000"/>
          <w:sz w:val="28"/>
        </w:rPr>
        <w:t>
      негізгі капиталды сатудан түсетін түсімдер – 109 602,0 мың теңге;</w:t>
      </w:r>
      <w:r>
        <w:br/>
      </w:r>
      <w:r>
        <w:rPr>
          <w:rFonts w:ascii="Times New Roman"/>
          <w:b w:val="false"/>
          <w:i w:val="false"/>
          <w:color w:val="000000"/>
          <w:sz w:val="28"/>
        </w:rPr>
        <w:t>
      трансферттер түсімі – 2 578 705,5 мың теңге;</w:t>
      </w:r>
      <w:r>
        <w:br/>
      </w:r>
      <w:r>
        <w:rPr>
          <w:rFonts w:ascii="Times New Roman"/>
          <w:b w:val="false"/>
          <w:i w:val="false"/>
          <w:color w:val="000000"/>
          <w:sz w:val="28"/>
        </w:rPr>
        <w:t>
</w:t>
      </w:r>
      <w:r>
        <w:rPr>
          <w:rFonts w:ascii="Times New Roman"/>
          <w:b w:val="false"/>
          <w:i w:val="false"/>
          <w:color w:val="000000"/>
          <w:sz w:val="28"/>
        </w:rPr>
        <w:t>
      2) шығындар – 3 690 128,6 мың теңге;</w:t>
      </w:r>
      <w:r>
        <w:br/>
      </w:r>
      <w:r>
        <w:rPr>
          <w:rFonts w:ascii="Times New Roman"/>
          <w:b w:val="false"/>
          <w:i w:val="false"/>
          <w:color w:val="000000"/>
          <w:sz w:val="28"/>
        </w:rPr>
        <w:t>
</w:t>
      </w:r>
      <w:r>
        <w:rPr>
          <w:rFonts w:ascii="Times New Roman"/>
          <w:b w:val="false"/>
          <w:i w:val="false"/>
          <w:color w:val="000000"/>
          <w:sz w:val="28"/>
        </w:rPr>
        <w:t>
      3) таза бюджеттік кредиттеу – 12 113,4 мың теңге:</w:t>
      </w:r>
      <w:r>
        <w:br/>
      </w:r>
      <w:r>
        <w:rPr>
          <w:rFonts w:ascii="Times New Roman"/>
          <w:b w:val="false"/>
          <w:i w:val="false"/>
          <w:color w:val="000000"/>
          <w:sz w:val="28"/>
        </w:rPr>
        <w:t>
      бюджеттік кредиттер – 13 065,4 мың теңге;</w:t>
      </w:r>
      <w:r>
        <w:br/>
      </w:r>
      <w:r>
        <w:rPr>
          <w:rFonts w:ascii="Times New Roman"/>
          <w:b w:val="false"/>
          <w:i w:val="false"/>
          <w:color w:val="000000"/>
          <w:sz w:val="28"/>
        </w:rPr>
        <w:t>
      бюджеттік кредиттерді өтеу – 952,0 мың теңге;</w:t>
      </w:r>
      <w:r>
        <w:br/>
      </w:r>
      <w:r>
        <w:rPr>
          <w:rFonts w:ascii="Times New Roman"/>
          <w:b w:val="false"/>
          <w:i w:val="false"/>
          <w:color w:val="000000"/>
          <w:sz w:val="28"/>
        </w:rPr>
        <w:t>
</w:t>
      </w:r>
      <w:r>
        <w:rPr>
          <w:rFonts w:ascii="Times New Roman"/>
          <w:b w:val="false"/>
          <w:i w:val="false"/>
          <w:color w:val="000000"/>
          <w:sz w:val="28"/>
        </w:rPr>
        <w:t>
      4) қаржы активтерімен операциялар бойынша сальдо – 65 313,0 мың теңге:</w:t>
      </w:r>
      <w:r>
        <w:br/>
      </w:r>
      <w:r>
        <w:rPr>
          <w:rFonts w:ascii="Times New Roman"/>
          <w:b w:val="false"/>
          <w:i w:val="false"/>
          <w:color w:val="000000"/>
          <w:sz w:val="28"/>
        </w:rPr>
        <w:t>
      қаржы активтерін сатып алу – 65 313,0 мың теңге;</w:t>
      </w:r>
      <w:r>
        <w:br/>
      </w:r>
      <w:r>
        <w:rPr>
          <w:rFonts w:ascii="Times New Roman"/>
          <w:b w:val="false"/>
          <w:i w:val="false"/>
          <w:color w:val="000000"/>
          <w:sz w:val="28"/>
        </w:rPr>
        <w:t>
      мемлекеттің қаржы активтерін сатудан түсетін түсімдер – 0 мың теңге;</w:t>
      </w:r>
      <w:r>
        <w:br/>
      </w:r>
      <w:r>
        <w:rPr>
          <w:rFonts w:ascii="Times New Roman"/>
          <w:b w:val="false"/>
          <w:i w:val="false"/>
          <w:color w:val="000000"/>
          <w:sz w:val="28"/>
        </w:rPr>
        <w:t>
</w:t>
      </w:r>
      <w:r>
        <w:rPr>
          <w:rFonts w:ascii="Times New Roman"/>
          <w:b w:val="false"/>
          <w:i w:val="false"/>
          <w:color w:val="000000"/>
          <w:sz w:val="28"/>
        </w:rPr>
        <w:t>
      5) бюджет тапшылығы (профициті) – -160 468,1 мың теңге;</w:t>
      </w:r>
      <w:r>
        <w:br/>
      </w:r>
      <w:r>
        <w:rPr>
          <w:rFonts w:ascii="Times New Roman"/>
          <w:b w:val="false"/>
          <w:i w:val="false"/>
          <w:color w:val="000000"/>
          <w:sz w:val="28"/>
        </w:rPr>
        <w:t>
</w:t>
      </w:r>
      <w:r>
        <w:rPr>
          <w:rFonts w:ascii="Times New Roman"/>
          <w:b w:val="false"/>
          <w:i w:val="false"/>
          <w:color w:val="000000"/>
          <w:sz w:val="28"/>
        </w:rPr>
        <w:t>
      6) бюджет тапшылығын қаржыландыру (профицитін пайдалану) – 160 468,1 мың теңге:</w:t>
      </w:r>
      <w:r>
        <w:br/>
      </w:r>
      <w:r>
        <w:rPr>
          <w:rFonts w:ascii="Times New Roman"/>
          <w:b w:val="false"/>
          <w:i w:val="false"/>
          <w:color w:val="000000"/>
          <w:sz w:val="28"/>
        </w:rPr>
        <w:t>
      қарыздар түсімі – 12 982,0 мың теңге;</w:t>
      </w:r>
      <w:r>
        <w:br/>
      </w:r>
      <w:r>
        <w:rPr>
          <w:rFonts w:ascii="Times New Roman"/>
          <w:b w:val="false"/>
          <w:i w:val="false"/>
          <w:color w:val="000000"/>
          <w:sz w:val="28"/>
        </w:rPr>
        <w:t>
      қарыздарды өтеу – 952,0 мың теңге;</w:t>
      </w:r>
      <w:r>
        <w:br/>
      </w:r>
      <w:r>
        <w:rPr>
          <w:rFonts w:ascii="Times New Roman"/>
          <w:b w:val="false"/>
          <w:i w:val="false"/>
          <w:color w:val="000000"/>
          <w:sz w:val="28"/>
        </w:rPr>
        <w:t>
      бюджет қаражатының пайдаланылатын қалдықтары – 148 438,1 мың теңге.</w:t>
      </w:r>
      <w:r>
        <w:br/>
      </w: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Ақмола облысы Атбасар аудандық мәслихатының 06.12.2013 </w:t>
      </w:r>
      <w:r>
        <w:rPr>
          <w:rFonts w:ascii="Times New Roman"/>
          <w:b w:val="false"/>
          <w:i w:val="false"/>
          <w:color w:val="000000"/>
          <w:sz w:val="28"/>
        </w:rPr>
        <w:t>№ 5С 20/1</w:t>
      </w:r>
      <w:r>
        <w:rPr>
          <w:rFonts w:ascii="Times New Roman"/>
          <w:b w:val="false"/>
          <w:i w:val="false"/>
          <w:color w:val="ff0000"/>
          <w:sz w:val="28"/>
        </w:rPr>
        <w:t xml:space="preserve"> (01.01.2013 бастап қолданысқа енгізіледі) шешімімен.</w:t>
      </w:r>
      <w:r>
        <w:br/>
      </w:r>
      <w:r>
        <w:rPr>
          <w:rFonts w:ascii="Times New Roman"/>
          <w:b w:val="false"/>
          <w:i w:val="false"/>
          <w:color w:val="000000"/>
          <w:sz w:val="28"/>
        </w:rPr>
        <w:t>
</w:t>
      </w:r>
      <w:r>
        <w:rPr>
          <w:rFonts w:ascii="Times New Roman"/>
          <w:b w:val="false"/>
          <w:i w:val="false"/>
          <w:color w:val="000000"/>
          <w:sz w:val="28"/>
        </w:rPr>
        <w:t>
      2. 2013 жылға арналған аудан бюджетінде облыстық бюджеттен берілетін 1 330 848,0 мың теңге сомада субвенция қарастырылғаны ескерілсін.</w:t>
      </w:r>
      <w:r>
        <w:br/>
      </w:r>
      <w:r>
        <w:rPr>
          <w:rFonts w:ascii="Times New Roman"/>
          <w:b w:val="false"/>
          <w:i w:val="false"/>
          <w:color w:val="000000"/>
          <w:sz w:val="28"/>
        </w:rPr>
        <w:t>
</w:t>
      </w:r>
      <w:r>
        <w:rPr>
          <w:rFonts w:ascii="Times New Roman"/>
          <w:b w:val="false"/>
          <w:i w:val="false"/>
          <w:color w:val="000000"/>
          <w:sz w:val="28"/>
        </w:rPr>
        <w:t>
      3. 2013 жылға ауданның жергілікті атқарушы органының резерві 11 500,0 мың теңге сомада бекітілсін.</w:t>
      </w:r>
      <w:r>
        <w:br/>
      </w:r>
      <w:r>
        <w:rPr>
          <w:rFonts w:ascii="Times New Roman"/>
          <w:b w:val="false"/>
          <w:i w:val="false"/>
          <w:color w:val="000000"/>
          <w:sz w:val="28"/>
        </w:rPr>
        <w:t>
</w:t>
      </w:r>
      <w:r>
        <w:rPr>
          <w:rFonts w:ascii="Times New Roman"/>
          <w:b w:val="false"/>
          <w:i w:val="false"/>
          <w:color w:val="ff0000"/>
          <w:sz w:val="28"/>
        </w:rPr>
        <w:t xml:space="preserve">      Ескерту. 3-тармақ жаңа редакцияда - Ақмола облысы Атбасар аудандық мәслихатының 22.11.2013 </w:t>
      </w:r>
      <w:r>
        <w:rPr>
          <w:rFonts w:ascii="Times New Roman"/>
          <w:b w:val="false"/>
          <w:i w:val="false"/>
          <w:color w:val="000000"/>
          <w:sz w:val="28"/>
        </w:rPr>
        <w:t>№ 5С 19/2</w:t>
      </w:r>
      <w:r>
        <w:rPr>
          <w:rFonts w:ascii="Times New Roman"/>
          <w:b w:val="false"/>
          <w:i w:val="false"/>
          <w:color w:val="ff0000"/>
          <w:sz w:val="28"/>
        </w:rPr>
        <w:t xml:space="preserve"> (01.01.2013 бастап қолданысқа енгізіледі) шешімімен.</w:t>
      </w:r>
      <w:r>
        <w:br/>
      </w:r>
      <w:r>
        <w:rPr>
          <w:rFonts w:ascii="Times New Roman"/>
          <w:b w:val="false"/>
          <w:i w:val="false"/>
          <w:color w:val="000000"/>
          <w:sz w:val="28"/>
        </w:rPr>
        <w:t>
</w:t>
      </w:r>
      <w:r>
        <w:rPr>
          <w:rFonts w:ascii="Times New Roman"/>
          <w:b w:val="false"/>
          <w:i w:val="false"/>
          <w:color w:val="000000"/>
          <w:sz w:val="28"/>
        </w:rPr>
        <w:t>
      4. Аудандық маңызы бар қаланың, ауылдық және селолық округтердің бюджеттік бағдарламалары, </w:t>
      </w:r>
      <w:r>
        <w:rPr>
          <w:rFonts w:ascii="Times New Roman"/>
          <w:b w:val="false"/>
          <w:i w:val="false"/>
          <w:color w:val="000000"/>
          <w:sz w:val="28"/>
        </w:rPr>
        <w:t>4</w:t>
      </w:r>
      <w:r>
        <w:rPr>
          <w:rFonts w:ascii="Times New Roman"/>
          <w:b w:val="false"/>
          <w:i w:val="false"/>
          <w:color w:val="000000"/>
          <w:sz w:val="28"/>
        </w:rPr>
        <w:t>, </w:t>
      </w:r>
      <w:r>
        <w:rPr>
          <w:rFonts w:ascii="Times New Roman"/>
          <w:b w:val="false"/>
          <w:i w:val="false"/>
          <w:color w:val="000000"/>
          <w:sz w:val="28"/>
        </w:rPr>
        <w:t>5</w:t>
      </w:r>
      <w:r>
        <w:rPr>
          <w:rFonts w:ascii="Times New Roman"/>
          <w:b w:val="false"/>
          <w:i w:val="false"/>
          <w:color w:val="000000"/>
          <w:sz w:val="28"/>
        </w:rPr>
        <w:t>, </w:t>
      </w:r>
      <w:r>
        <w:rPr>
          <w:rFonts w:ascii="Times New Roman"/>
          <w:b w:val="false"/>
          <w:i w:val="false"/>
          <w:color w:val="000000"/>
          <w:sz w:val="28"/>
        </w:rPr>
        <w:t>6 қосымшаларға</w:t>
      </w:r>
      <w:r>
        <w:rPr>
          <w:rFonts w:ascii="Times New Roman"/>
          <w:b w:val="false"/>
          <w:i w:val="false"/>
          <w:color w:val="000000"/>
          <w:sz w:val="28"/>
        </w:rPr>
        <w:t xml:space="preserve"> сәйкес бекітілсін.</w:t>
      </w:r>
      <w:r>
        <w:br/>
      </w:r>
      <w:r>
        <w:rPr>
          <w:rFonts w:ascii="Times New Roman"/>
          <w:b w:val="false"/>
          <w:i w:val="false"/>
          <w:color w:val="000000"/>
          <w:sz w:val="28"/>
        </w:rPr>
        <w:t>
</w:t>
      </w:r>
      <w:r>
        <w:rPr>
          <w:rFonts w:ascii="Times New Roman"/>
          <w:b w:val="false"/>
          <w:i w:val="false"/>
          <w:color w:val="000000"/>
          <w:sz w:val="28"/>
        </w:rPr>
        <w:t>
      5. 2013 жылға арналған аудан бюджетінде республикалық бюджеттен нысаналы трансферттер және бюджеттік кредиттер </w:t>
      </w:r>
      <w:r>
        <w:rPr>
          <w:rFonts w:ascii="Times New Roman"/>
          <w:b w:val="false"/>
          <w:i w:val="false"/>
          <w:color w:val="000000"/>
          <w:sz w:val="28"/>
        </w:rPr>
        <w:t>7 қосымшаға</w:t>
      </w:r>
      <w:r>
        <w:rPr>
          <w:rFonts w:ascii="Times New Roman"/>
          <w:b w:val="false"/>
          <w:i w:val="false"/>
          <w:color w:val="000000"/>
          <w:sz w:val="28"/>
        </w:rPr>
        <w:t xml:space="preserve"> сәйкес қарастырылғаны ескерілсін.</w:t>
      </w:r>
      <w:r>
        <w:br/>
      </w:r>
      <w:r>
        <w:rPr>
          <w:rFonts w:ascii="Times New Roman"/>
          <w:b w:val="false"/>
          <w:i w:val="false"/>
          <w:color w:val="000000"/>
          <w:sz w:val="28"/>
        </w:rPr>
        <w:t>
</w:t>
      </w:r>
      <w:r>
        <w:rPr>
          <w:rFonts w:ascii="Times New Roman"/>
          <w:b w:val="false"/>
          <w:i w:val="false"/>
          <w:color w:val="000000"/>
          <w:sz w:val="28"/>
        </w:rPr>
        <w:t>
      6. 2013 жылға арналған аудан бюджетінде облыстық бюджеттен нысаналы трансферттер </w:t>
      </w:r>
      <w:r>
        <w:rPr>
          <w:rFonts w:ascii="Times New Roman"/>
          <w:b w:val="false"/>
          <w:i w:val="false"/>
          <w:color w:val="000000"/>
          <w:sz w:val="28"/>
        </w:rPr>
        <w:t>8 қосымшаға</w:t>
      </w:r>
      <w:r>
        <w:rPr>
          <w:rFonts w:ascii="Times New Roman"/>
          <w:b w:val="false"/>
          <w:i w:val="false"/>
          <w:color w:val="000000"/>
          <w:sz w:val="28"/>
        </w:rPr>
        <w:t xml:space="preserve"> сәйкес қарастырылғаны ескерілсін.</w:t>
      </w:r>
      <w:r>
        <w:br/>
      </w:r>
      <w:r>
        <w:rPr>
          <w:rFonts w:ascii="Times New Roman"/>
          <w:b w:val="false"/>
          <w:i w:val="false"/>
          <w:color w:val="000000"/>
          <w:sz w:val="28"/>
        </w:rPr>
        <w:t>
</w:t>
      </w:r>
      <w:r>
        <w:rPr>
          <w:rFonts w:ascii="Times New Roman"/>
          <w:b w:val="false"/>
          <w:i w:val="false"/>
          <w:color w:val="000000"/>
          <w:sz w:val="28"/>
        </w:rPr>
        <w:t>
      7. 2013 жылға арналған аудан бюджетін атқару процесінде секвестрлеуге жатпайтын аудандық бюджеттік бағдарламалардың тізбесі </w:t>
      </w:r>
      <w:r>
        <w:rPr>
          <w:rFonts w:ascii="Times New Roman"/>
          <w:b w:val="false"/>
          <w:i w:val="false"/>
          <w:color w:val="000000"/>
          <w:sz w:val="28"/>
        </w:rPr>
        <w:t>9 қосымшаға</w:t>
      </w:r>
      <w:r>
        <w:rPr>
          <w:rFonts w:ascii="Times New Roman"/>
          <w:b w:val="false"/>
          <w:i w:val="false"/>
          <w:color w:val="000000"/>
          <w:sz w:val="28"/>
        </w:rPr>
        <w:t xml:space="preserve"> сәйкес бекітілсін.</w:t>
      </w:r>
      <w:r>
        <w:br/>
      </w:r>
      <w:r>
        <w:rPr>
          <w:rFonts w:ascii="Times New Roman"/>
          <w:b w:val="false"/>
          <w:i w:val="false"/>
          <w:color w:val="000000"/>
          <w:sz w:val="28"/>
        </w:rPr>
        <w:t>
</w:t>
      </w:r>
      <w:r>
        <w:rPr>
          <w:rFonts w:ascii="Times New Roman"/>
          <w:b w:val="false"/>
          <w:i w:val="false"/>
          <w:color w:val="000000"/>
          <w:sz w:val="28"/>
        </w:rPr>
        <w:t>
      8. 2013 жылға арналған аудан бюджетінде мамандарды әлеуметтік қолдау шараларын іске асыру үшін 2010, 2011 және 2012 жылдары бөлінген бюджеттік кредиттер бойынша 952,0 мың теңге сомада негізгі қарыздарды өтеу қарастырылғаны ескерілсін.</w:t>
      </w:r>
      <w:r>
        <w:br/>
      </w:r>
      <w:r>
        <w:rPr>
          <w:rFonts w:ascii="Times New Roman"/>
          <w:b w:val="false"/>
          <w:i w:val="false"/>
          <w:color w:val="000000"/>
          <w:sz w:val="28"/>
        </w:rPr>
        <w:t>
</w:t>
      </w:r>
      <w:r>
        <w:rPr>
          <w:rFonts w:ascii="Times New Roman"/>
          <w:b w:val="false"/>
          <w:i w:val="false"/>
          <w:color w:val="000000"/>
          <w:sz w:val="28"/>
        </w:rPr>
        <w:t>
      9. 2013 жылға арналған аудан бюджетінде республикалық бюджеттен кондоминиумның объектілерінің жалпы мүлкіне жөндеу жүргізуге берілген бюджеттік кредиттер бойынша 32,0 мың теңге сомада сыйақы қарастырылғаны ескерілсін.</w:t>
      </w:r>
      <w:r>
        <w:br/>
      </w:r>
      <w:r>
        <w:rPr>
          <w:rFonts w:ascii="Times New Roman"/>
          <w:b w:val="false"/>
          <w:i w:val="false"/>
          <w:color w:val="000000"/>
          <w:sz w:val="28"/>
        </w:rPr>
        <w:t>
</w:t>
      </w:r>
      <w:r>
        <w:rPr>
          <w:rFonts w:ascii="Times New Roman"/>
          <w:b w:val="false"/>
          <w:i w:val="false"/>
          <w:color w:val="000000"/>
          <w:sz w:val="28"/>
        </w:rPr>
        <w:t>
      10. 2013 жылға арналған аудан бюджетінде республикалық бюджеттен мамандарды әлеуметтік қолдау шараларын іске асыру үшін берілген бюджеттік кредиттер бойынша 1,4 мың теңге сомада сыйақы қарастырылғаны ескерілсін.</w:t>
      </w:r>
      <w:r>
        <w:br/>
      </w:r>
      <w:r>
        <w:rPr>
          <w:rFonts w:ascii="Times New Roman"/>
          <w:b w:val="false"/>
          <w:i w:val="false"/>
          <w:color w:val="000000"/>
          <w:sz w:val="28"/>
        </w:rPr>
        <w:t>
</w:t>
      </w:r>
      <w:r>
        <w:rPr>
          <w:rFonts w:ascii="Times New Roman"/>
          <w:b w:val="false"/>
          <w:i w:val="false"/>
          <w:color w:val="ff0000"/>
          <w:sz w:val="28"/>
        </w:rPr>
        <w:t xml:space="preserve">      Ескерту. 10-тармақ жаңа редакцияда - Ақмола облысы Атбасар аудандық мәслихатының 06.12.2013 </w:t>
      </w:r>
      <w:r>
        <w:rPr>
          <w:rFonts w:ascii="Times New Roman"/>
          <w:b w:val="false"/>
          <w:i w:val="false"/>
          <w:color w:val="000000"/>
          <w:sz w:val="28"/>
        </w:rPr>
        <w:t>№ 5С 20/1</w:t>
      </w:r>
      <w:r>
        <w:rPr>
          <w:rFonts w:ascii="Times New Roman"/>
          <w:b w:val="false"/>
          <w:i w:val="false"/>
          <w:color w:val="ff0000"/>
          <w:sz w:val="28"/>
        </w:rPr>
        <w:t xml:space="preserve"> (01.01.2013 бастап қолданысқа енгізіледі) шешімімен.</w:t>
      </w:r>
      <w:r>
        <w:br/>
      </w:r>
      <w:r>
        <w:rPr>
          <w:rFonts w:ascii="Times New Roman"/>
          <w:b w:val="false"/>
          <w:i w:val="false"/>
          <w:color w:val="000000"/>
          <w:sz w:val="28"/>
        </w:rPr>
        <w:t>
</w:t>
      </w:r>
      <w:r>
        <w:rPr>
          <w:rFonts w:ascii="Times New Roman"/>
          <w:b w:val="false"/>
          <w:i w:val="false"/>
          <w:color w:val="000000"/>
          <w:sz w:val="28"/>
        </w:rPr>
        <w:t>
      11. 2013 жылға арналған аудан бюджетінде аудандық мәслихатпен келісілген тізбеге сәйкес, ауылдық (селолық) жерде жұмыс істейтін әлеуметтік қамсыздандыру, білім беру, мәдениет және спорт мамандарының лауазымдық жалақыларын және тарифтік ставкаларын жиырма бес пайызға арттыру қарастырылғаны ескерілсін.</w:t>
      </w:r>
      <w:r>
        <w:br/>
      </w:r>
      <w:r>
        <w:rPr>
          <w:rFonts w:ascii="Times New Roman"/>
          <w:b w:val="false"/>
          <w:i w:val="false"/>
          <w:color w:val="000000"/>
          <w:sz w:val="28"/>
        </w:rPr>
        <w:t>
</w:t>
      </w:r>
      <w:r>
        <w:rPr>
          <w:rFonts w:ascii="Times New Roman"/>
          <w:b w:val="false"/>
          <w:i w:val="false"/>
          <w:color w:val="000000"/>
          <w:sz w:val="28"/>
        </w:rPr>
        <w:t>
      11-1. 2013 жылға арналған аудан бюджетінде бекітілген заңнамалық тәртіпте, 2013 жылдың 1 қаңтарына 148 438,1 мың теңге сомада құрылған бюджеттік қаражаттың қалдықтарын бөлу қарастырылғаны ескерілсін.</w:t>
      </w:r>
      <w:r>
        <w:br/>
      </w:r>
      <w:r>
        <w:rPr>
          <w:rFonts w:ascii="Times New Roman"/>
          <w:b w:val="false"/>
          <w:i w:val="false"/>
          <w:color w:val="000000"/>
          <w:sz w:val="28"/>
        </w:rPr>
        <w:t>
</w:t>
      </w:r>
      <w:r>
        <w:rPr>
          <w:rFonts w:ascii="Times New Roman"/>
          <w:b w:val="false"/>
          <w:i w:val="false"/>
          <w:color w:val="ff0000"/>
          <w:sz w:val="28"/>
        </w:rPr>
        <w:t xml:space="preserve">      Ескерту. Шешім 11-1-тармақпен толықтырылды - Ақмола облысы  Атбасар аудандық мәслихатының 21.02.2013 </w:t>
      </w:r>
      <w:r>
        <w:rPr>
          <w:rFonts w:ascii="Times New Roman"/>
          <w:b w:val="false"/>
          <w:i w:val="false"/>
          <w:color w:val="000000"/>
          <w:sz w:val="28"/>
        </w:rPr>
        <w:t>№ 5С 14/2</w:t>
      </w:r>
      <w:r>
        <w:rPr>
          <w:rFonts w:ascii="Times New Roman"/>
          <w:b w:val="false"/>
          <w:i w:val="false"/>
          <w:color w:val="ff0000"/>
          <w:sz w:val="28"/>
        </w:rPr>
        <w:t xml:space="preserve"> (01.01.2013 бастап қолданысқа енгізіледі) шешімімен; жаңа редакцияда - Ақмола облысы Атбасар аудандық мәслихатының 25.04.2013 </w:t>
      </w:r>
      <w:r>
        <w:rPr>
          <w:rFonts w:ascii="Times New Roman"/>
          <w:b w:val="false"/>
          <w:i w:val="false"/>
          <w:color w:val="000000"/>
          <w:sz w:val="28"/>
        </w:rPr>
        <w:t>№ 5С 15/2</w:t>
      </w:r>
      <w:r>
        <w:rPr>
          <w:rFonts w:ascii="Times New Roman"/>
          <w:b w:val="false"/>
          <w:i w:val="false"/>
          <w:color w:val="ff0000"/>
          <w:sz w:val="28"/>
        </w:rPr>
        <w:t xml:space="preserve"> (01.01.2013 бастап қолданысқа енгізіледі) шешімімен.</w:t>
      </w:r>
      <w:r>
        <w:br/>
      </w:r>
      <w:r>
        <w:rPr>
          <w:rFonts w:ascii="Times New Roman"/>
          <w:b w:val="false"/>
          <w:i w:val="false"/>
          <w:color w:val="000000"/>
          <w:sz w:val="28"/>
        </w:rPr>
        <w:t>
</w:t>
      </w:r>
      <w:r>
        <w:rPr>
          <w:rFonts w:ascii="Times New Roman"/>
          <w:b w:val="false"/>
          <w:i w:val="false"/>
          <w:color w:val="000000"/>
          <w:sz w:val="28"/>
        </w:rPr>
        <w:t>
      12. Осы шешім Ақмола облысының Әділет департаментінде мемлекеттік тіркелген күннен бастап күшіне енеді және 2013 жылдың 1 қаңтарынан қолданысқа енгізіледі.</w:t>
      </w:r>
    </w:p>
    <w:bookmarkEnd w:id="0"/>
    <w:p>
      <w:pPr>
        <w:spacing w:after="0"/>
        <w:ind w:left="0"/>
        <w:jc w:val="both"/>
      </w:pPr>
      <w:r>
        <w:rPr>
          <w:rFonts w:ascii="Times New Roman"/>
          <w:b w:val="false"/>
          <w:i/>
          <w:color w:val="000000"/>
          <w:sz w:val="28"/>
        </w:rPr>
        <w:t>      Аудандық мәслихаты</w:t>
      </w:r>
      <w:r>
        <w:br/>
      </w:r>
      <w:r>
        <w:rPr>
          <w:rFonts w:ascii="Times New Roman"/>
          <w:b w:val="false"/>
          <w:i w:val="false"/>
          <w:color w:val="000000"/>
          <w:sz w:val="28"/>
        </w:rPr>
        <w:t>
</w:t>
      </w:r>
      <w:r>
        <w:rPr>
          <w:rFonts w:ascii="Times New Roman"/>
          <w:b w:val="false"/>
          <w:i/>
          <w:color w:val="000000"/>
          <w:sz w:val="28"/>
        </w:rPr>
        <w:t>      сессиясының төрайымы                       Безверхова Н.А.</w:t>
      </w:r>
    </w:p>
    <w:p>
      <w:pPr>
        <w:spacing w:after="0"/>
        <w:ind w:left="0"/>
        <w:jc w:val="both"/>
      </w:pPr>
      <w:r>
        <w:rPr>
          <w:rFonts w:ascii="Times New Roman"/>
          <w:b w:val="false"/>
          <w:i/>
          <w:color w:val="000000"/>
          <w:sz w:val="28"/>
        </w:rPr>
        <w:t>      Атбасар аудандық</w:t>
      </w:r>
      <w:r>
        <w:br/>
      </w:r>
      <w:r>
        <w:rPr>
          <w:rFonts w:ascii="Times New Roman"/>
          <w:b w:val="false"/>
          <w:i w:val="false"/>
          <w:color w:val="000000"/>
          <w:sz w:val="28"/>
        </w:rPr>
        <w:t>
</w:t>
      </w:r>
      <w:r>
        <w:rPr>
          <w:rFonts w:ascii="Times New Roman"/>
          <w:b w:val="false"/>
          <w:i/>
          <w:color w:val="000000"/>
          <w:sz w:val="28"/>
        </w:rPr>
        <w:t>      мәслихатының хатшысы                       Борұмбаев Б.А.</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color w:val="000000"/>
          <w:sz w:val="28"/>
        </w:rPr>
        <w:t>      Атбасар ауданының</w:t>
      </w:r>
      <w:r>
        <w:br/>
      </w:r>
      <w:r>
        <w:rPr>
          <w:rFonts w:ascii="Times New Roman"/>
          <w:b w:val="false"/>
          <w:i w:val="false"/>
          <w:color w:val="000000"/>
          <w:sz w:val="28"/>
        </w:rPr>
        <w:t>
</w:t>
      </w:r>
      <w:r>
        <w:rPr>
          <w:rFonts w:ascii="Times New Roman"/>
          <w:b w:val="false"/>
          <w:i/>
          <w:color w:val="000000"/>
          <w:sz w:val="28"/>
        </w:rPr>
        <w:t>      әкімі                                      Е.Б.Сағдиев</w:t>
      </w:r>
    </w:p>
    <w:bookmarkStart w:name="z20" w:id="1"/>
    <w:p>
      <w:pPr>
        <w:spacing w:after="0"/>
        <w:ind w:left="0"/>
        <w:jc w:val="both"/>
      </w:pPr>
      <w:r>
        <w:rPr>
          <w:rFonts w:ascii="Times New Roman"/>
          <w:b w:val="false"/>
          <w:i w:val="false"/>
          <w:color w:val="000000"/>
          <w:sz w:val="28"/>
        </w:rPr>
        <w:t>
Атбасар аудандық мәслихатының</w:t>
      </w:r>
      <w:r>
        <w:br/>
      </w:r>
      <w:r>
        <w:rPr>
          <w:rFonts w:ascii="Times New Roman"/>
          <w:b w:val="false"/>
          <w:i w:val="false"/>
          <w:color w:val="000000"/>
          <w:sz w:val="28"/>
        </w:rPr>
        <w:t>
2012 жылғы 21 желтоқсандағы</w:t>
      </w:r>
      <w:r>
        <w:br/>
      </w:r>
      <w:r>
        <w:rPr>
          <w:rFonts w:ascii="Times New Roman"/>
          <w:b w:val="false"/>
          <w:i w:val="false"/>
          <w:color w:val="000000"/>
          <w:sz w:val="28"/>
        </w:rPr>
        <w:t>
№ 5С 12/2 шешіміне 1 қосымша</w:t>
      </w:r>
    </w:p>
    <w:bookmarkEnd w:id="1"/>
    <w:p>
      <w:pPr>
        <w:spacing w:after="0"/>
        <w:ind w:left="0"/>
        <w:jc w:val="left"/>
      </w:pPr>
      <w:r>
        <w:rPr>
          <w:rFonts w:ascii="Times New Roman"/>
          <w:b/>
          <w:i w:val="false"/>
          <w:color w:val="000000"/>
        </w:rPr>
        <w:t xml:space="preserve"> 2013 жылға арналған аудан бюджеті</w:t>
      </w:r>
    </w:p>
    <w:p>
      <w:pPr>
        <w:spacing w:after="0"/>
        <w:ind w:left="0"/>
        <w:jc w:val="both"/>
      </w:pPr>
      <w:r>
        <w:rPr>
          <w:rFonts w:ascii="Times New Roman"/>
          <w:b w:val="false"/>
          <w:i w:val="false"/>
          <w:color w:val="ff0000"/>
          <w:sz w:val="28"/>
        </w:rPr>
        <w:t xml:space="preserve">      Ескерту. 1-қосымша жаңа редакцияда - Ақмола облысы Атбасар аудандық мәслихатының 06.12.2013 </w:t>
      </w:r>
      <w:r>
        <w:rPr>
          <w:rFonts w:ascii="Times New Roman"/>
          <w:b w:val="false"/>
          <w:i w:val="false"/>
          <w:color w:val="ff0000"/>
          <w:sz w:val="28"/>
        </w:rPr>
        <w:t>№ 5С 20/1</w:t>
      </w:r>
      <w:r>
        <w:rPr>
          <w:rFonts w:ascii="Times New Roman"/>
          <w:b w:val="false"/>
          <w:i w:val="false"/>
          <w:color w:val="ff0000"/>
          <w:sz w:val="28"/>
        </w:rPr>
        <w:t xml:space="preserve"> (01.01.2013 бастап қолданысқа енгізіледі) шешімімен.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36"/>
        <w:gridCol w:w="536"/>
        <w:gridCol w:w="796"/>
        <w:gridCol w:w="8992"/>
        <w:gridCol w:w="2740"/>
      </w:tblGrid>
      <w:tr>
        <w:trPr>
          <w:trHeight w:val="31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274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w:t>
            </w:r>
            <w:r>
              <w:br/>
            </w:r>
            <w:r>
              <w:rPr>
                <w:rFonts w:ascii="Times New Roman"/>
                <w:b w:val="false"/>
                <w:i w:val="false"/>
                <w:color w:val="000000"/>
                <w:sz w:val="20"/>
              </w:rPr>
              <w:t>
мың теңге</w:t>
            </w:r>
          </w:p>
        </w:tc>
      </w:tr>
      <w:tr>
        <w:trPr>
          <w:trHeight w:val="285" w:hRule="atLeast"/>
        </w:trPr>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360" w:hRule="atLeast"/>
        </w:trPr>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сыныбы</w:t>
            </w:r>
          </w:p>
        </w:tc>
        <w:tc>
          <w:tcPr>
            <w:tcW w:w="0" w:type="auto"/>
            <w:vMerge/>
            <w:tcBorders>
              <w:top w:val="nil"/>
              <w:left w:val="single" w:color="cfcfcf" w:sz="5"/>
              <w:bottom w:val="single" w:color="cfcfcf" w:sz="5"/>
              <w:right w:val="single" w:color="cfcfcf" w:sz="5"/>
            </w:tcBorders>
          </w:tcPr>
          <w:p/>
        </w:tc>
      </w:tr>
      <w:tr>
        <w:trPr>
          <w:trHeight w:val="330" w:hRule="atLeast"/>
        </w:trPr>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360" w:hRule="atLeast"/>
        </w:trPr>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420" w:hRule="atLeast"/>
        </w:trPr>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 КІРІСТЕР</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3 607 086,9</w:t>
            </w:r>
          </w:p>
        </w:tc>
      </w:tr>
      <w:tr>
        <w:trPr>
          <w:trHeight w:val="375" w:hRule="atLeast"/>
        </w:trPr>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ТҮСІМДЕР</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907 772,0</w:t>
            </w:r>
          </w:p>
        </w:tc>
      </w:tr>
      <w:tr>
        <w:trPr>
          <w:trHeight w:val="315" w:hRule="atLeast"/>
        </w:trPr>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Табыс салығы</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84 476,0</w:t>
            </w:r>
          </w:p>
        </w:tc>
      </w:tr>
      <w:tr>
        <w:trPr>
          <w:trHeight w:val="360" w:hRule="atLeast"/>
        </w:trPr>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табыс салығы</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84 476,0</w:t>
            </w:r>
          </w:p>
        </w:tc>
      </w:tr>
      <w:tr>
        <w:trPr>
          <w:trHeight w:val="345" w:hRule="atLeast"/>
        </w:trPr>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499 813,0</w:t>
            </w:r>
          </w:p>
        </w:tc>
      </w:tr>
      <w:tr>
        <w:trPr>
          <w:trHeight w:val="315" w:hRule="atLeast"/>
        </w:trPr>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499 813,0</w:t>
            </w:r>
          </w:p>
        </w:tc>
      </w:tr>
      <w:tr>
        <w:trPr>
          <w:trHeight w:val="360" w:hRule="atLeast"/>
        </w:trPr>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Меншікке салынатын салықтар</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274 498,0</w:t>
            </w:r>
          </w:p>
        </w:tc>
      </w:tr>
      <w:tr>
        <w:trPr>
          <w:trHeight w:val="315" w:hRule="atLeast"/>
        </w:trPr>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Мүлікке салынатын салықтар</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169 650,0</w:t>
            </w:r>
          </w:p>
        </w:tc>
      </w:tr>
      <w:tr>
        <w:trPr>
          <w:trHeight w:val="330" w:hRule="atLeast"/>
        </w:trPr>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салығы</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26 160,0</w:t>
            </w:r>
          </w:p>
        </w:tc>
      </w:tr>
      <w:tr>
        <w:trPr>
          <w:trHeight w:val="345" w:hRule="atLeast"/>
        </w:trPr>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құралдарына салынатын салық</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75 858,0</w:t>
            </w:r>
          </w:p>
        </w:tc>
      </w:tr>
      <w:tr>
        <w:trPr>
          <w:trHeight w:val="330" w:hRule="atLeast"/>
        </w:trPr>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Бірыңғай жер салығы</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2 830,0</w:t>
            </w:r>
          </w:p>
        </w:tc>
      </w:tr>
      <w:tr>
        <w:trPr>
          <w:trHeight w:val="405" w:hRule="atLeast"/>
        </w:trPr>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Тауарларға, жұмыстарға және қызметтерге салынатын iшкi салықтар</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40 769,0</w:t>
            </w:r>
          </w:p>
        </w:tc>
      </w:tr>
      <w:tr>
        <w:trPr>
          <w:trHeight w:val="435" w:hRule="atLeast"/>
        </w:trPr>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Акциздер</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7 253,0</w:t>
            </w:r>
          </w:p>
        </w:tc>
      </w:tr>
      <w:tr>
        <w:trPr>
          <w:trHeight w:val="630" w:hRule="atLeast"/>
        </w:trPr>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басқа да ресурстарды пайдаланғаны үшін түсетін түсімдер</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18 218,0</w:t>
            </w:r>
          </w:p>
        </w:tc>
      </w:tr>
      <w:tr>
        <w:trPr>
          <w:trHeight w:val="435" w:hRule="atLeast"/>
        </w:trPr>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және кәсіби қызметті жүргізгені үшін алынатын алымдар</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14 992,0</w:t>
            </w:r>
          </w:p>
        </w:tc>
      </w:tr>
      <w:tr>
        <w:trPr>
          <w:trHeight w:val="480" w:hRule="atLeast"/>
        </w:trPr>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Ойын бизнесіне салық</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306,0</w:t>
            </w:r>
          </w:p>
        </w:tc>
      </w:tr>
      <w:tr>
        <w:trPr>
          <w:trHeight w:val="360" w:hRule="atLeast"/>
        </w:trPr>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салықтар</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273,0</w:t>
            </w:r>
          </w:p>
        </w:tc>
      </w:tr>
      <w:tr>
        <w:trPr>
          <w:trHeight w:val="375" w:hRule="atLeast"/>
        </w:trPr>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салықтар</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273,0</w:t>
            </w:r>
          </w:p>
        </w:tc>
      </w:tr>
      <w:tr>
        <w:trPr>
          <w:trHeight w:val="990" w:hRule="atLeast"/>
        </w:trPr>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Заңдық мәнді іс-әрекеттерді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7 943,0</w:t>
            </w:r>
          </w:p>
        </w:tc>
      </w:tr>
      <w:tr>
        <w:trPr>
          <w:trHeight w:val="390" w:hRule="atLeast"/>
        </w:trPr>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баж</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7 943,0</w:t>
            </w:r>
          </w:p>
        </w:tc>
      </w:tr>
      <w:tr>
        <w:trPr>
          <w:trHeight w:val="30" w:hRule="atLeast"/>
        </w:trPr>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ЕМЕС ТҮСІМДЕР</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11 007,4</w:t>
            </w:r>
          </w:p>
        </w:tc>
      </w:tr>
      <w:tr>
        <w:trPr>
          <w:trHeight w:val="435" w:hRule="atLeast"/>
        </w:trPr>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меншіктен түсетін кірістер</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4 634,4</w:t>
            </w:r>
          </w:p>
        </w:tc>
      </w:tr>
      <w:tr>
        <w:trPr>
          <w:trHeight w:val="765" w:hRule="atLeast"/>
        </w:trPr>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кәсіпорындардың таза кірісі бөлігінің түсімдері</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854,0</w:t>
            </w:r>
          </w:p>
        </w:tc>
      </w:tr>
      <w:tr>
        <w:trPr>
          <w:trHeight w:val="735" w:hRule="atLeast"/>
        </w:trPr>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меншігіндегі мүлікті жалға беруден түсетін кірістер</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3 747,0</w:t>
            </w:r>
          </w:p>
        </w:tc>
      </w:tr>
      <w:tr>
        <w:trPr>
          <w:trHeight w:val="720" w:hRule="atLeast"/>
        </w:trPr>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8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берілген кредиттер бойынша сыйақылар</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33,4</w:t>
            </w:r>
          </w:p>
        </w:tc>
      </w:tr>
      <w:tr>
        <w:trPr>
          <w:trHeight w:val="1050" w:hRule="atLeast"/>
        </w:trPr>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мемлекеттік мекемелердің тауарларды (жұмыстарды, қызметтерді) өткізуінен түсетін түсімдер</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165,0</w:t>
            </w:r>
          </w:p>
        </w:tc>
      </w:tr>
      <w:tr>
        <w:trPr>
          <w:trHeight w:val="960" w:hRule="atLeast"/>
        </w:trPr>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мемлекеттік мекемелердің тауарларды (жұмыстарды, қызметтерді) өткізуінен түсетін түсімдер</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165,0</w:t>
            </w:r>
          </w:p>
        </w:tc>
      </w:tr>
      <w:tr>
        <w:trPr>
          <w:trHeight w:val="1815" w:hRule="atLeast"/>
        </w:trPr>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27,0</w:t>
            </w:r>
          </w:p>
        </w:tc>
      </w:tr>
      <w:tr>
        <w:trPr>
          <w:trHeight w:val="1830" w:hRule="atLeast"/>
        </w:trPr>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Мұнай секторы ұйымдарынан түсетін төлемдерді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27,0</w:t>
            </w:r>
          </w:p>
        </w:tc>
      </w:tr>
      <w:tr>
        <w:trPr>
          <w:trHeight w:val="30" w:hRule="atLeast"/>
        </w:trPr>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түсімдер</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6 181,0</w:t>
            </w:r>
          </w:p>
        </w:tc>
      </w:tr>
      <w:tr>
        <w:trPr>
          <w:trHeight w:val="30" w:hRule="atLeast"/>
        </w:trPr>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түсімдер</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6 181,0</w:t>
            </w:r>
          </w:p>
        </w:tc>
      </w:tr>
      <w:tr>
        <w:trPr>
          <w:trHeight w:val="30" w:hRule="atLeast"/>
        </w:trPr>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КАПИТАЛДЫ САТУДАН ТҮСЕТІН ТҮСІМДЕР</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109 602,0</w:t>
            </w:r>
          </w:p>
        </w:tc>
      </w:tr>
      <w:tr>
        <w:trPr>
          <w:trHeight w:val="675" w:hRule="atLeast"/>
        </w:trPr>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мекемелерге бекітілген мемлекеттік мүлікті сату</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2 310,0</w:t>
            </w:r>
          </w:p>
        </w:tc>
      </w:tr>
      <w:tr>
        <w:trPr>
          <w:trHeight w:val="540" w:hRule="atLeast"/>
        </w:trPr>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мекемелерге бекітілген мемлекеттік мүлікті сату</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2 310,0</w:t>
            </w:r>
          </w:p>
        </w:tc>
      </w:tr>
      <w:tr>
        <w:trPr>
          <w:trHeight w:val="660" w:hRule="atLeast"/>
        </w:trPr>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Жердi және материалдық емес активтердi сату</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107 292,0</w:t>
            </w:r>
          </w:p>
        </w:tc>
      </w:tr>
      <w:tr>
        <w:trPr>
          <w:trHeight w:val="30" w:hRule="atLeast"/>
        </w:trPr>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сату</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107 222,0</w:t>
            </w:r>
          </w:p>
        </w:tc>
      </w:tr>
      <w:tr>
        <w:trPr>
          <w:trHeight w:val="30" w:hRule="atLeast"/>
        </w:trPr>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Материалдық емес активтерді сату</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70,0</w:t>
            </w:r>
          </w:p>
        </w:tc>
      </w:tr>
      <w:tr>
        <w:trPr>
          <w:trHeight w:val="30" w:hRule="atLeast"/>
        </w:trPr>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 ТҮСІМДЕРІ</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2 578 705,5</w:t>
            </w:r>
          </w:p>
        </w:tc>
      </w:tr>
      <w:tr>
        <w:trPr>
          <w:trHeight w:val="30" w:hRule="atLeast"/>
        </w:trPr>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жоғары тұрған органдарынан түсетiн трансферттер</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2 578 705,5</w:t>
            </w:r>
          </w:p>
        </w:tc>
      </w:tr>
      <w:tr>
        <w:trPr>
          <w:trHeight w:val="30" w:hRule="atLeast"/>
        </w:trPr>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түсетін трансферттер</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2 578 705,5</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61"/>
        <w:gridCol w:w="779"/>
        <w:gridCol w:w="1027"/>
        <w:gridCol w:w="8063"/>
        <w:gridCol w:w="2870"/>
      </w:tblGrid>
      <w:tr>
        <w:trPr>
          <w:trHeight w:val="49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287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w:t>
            </w:r>
            <w:r>
              <w:br/>
            </w:r>
            <w:r>
              <w:rPr>
                <w:rFonts w:ascii="Times New Roman"/>
                <w:b w:val="false"/>
                <w:i w:val="false"/>
                <w:color w:val="000000"/>
                <w:sz w:val="20"/>
              </w:rPr>
              <w:t>
мың теңге</w:t>
            </w:r>
          </w:p>
        </w:tc>
      </w:tr>
      <w:tr>
        <w:trPr>
          <w:trHeight w:val="420" w:hRule="atLeast"/>
        </w:trPr>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435" w:hRule="atLeast"/>
        </w:trPr>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525" w:hRule="atLeast"/>
        </w:trPr>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255" w:hRule="atLeast"/>
        </w:trPr>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 Шығындар</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3 690 128,6</w:t>
            </w:r>
          </w:p>
        </w:tc>
      </w:tr>
      <w:tr>
        <w:trPr>
          <w:trHeight w:val="555" w:hRule="atLeast"/>
        </w:trPr>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 қызметтер</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211 986,2</w:t>
            </w:r>
          </w:p>
        </w:tc>
      </w:tr>
      <w:tr>
        <w:trPr>
          <w:trHeight w:val="510" w:hRule="atLeast"/>
        </w:trPr>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аппараты</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15 034,0</w:t>
            </w:r>
          </w:p>
        </w:tc>
      </w:tr>
      <w:tr>
        <w:trPr>
          <w:trHeight w:val="630" w:hRule="atLeast"/>
        </w:trPr>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қызметін қамтамасыз ету жөніндегі қызметтер</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14 718,0</w:t>
            </w:r>
          </w:p>
        </w:tc>
      </w:tr>
      <w:tr>
        <w:trPr>
          <w:trHeight w:val="330" w:hRule="atLeast"/>
        </w:trPr>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316,0</w:t>
            </w:r>
          </w:p>
        </w:tc>
      </w:tr>
      <w:tr>
        <w:trPr>
          <w:trHeight w:val="510" w:hRule="atLeast"/>
        </w:trPr>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61 466,0</w:t>
            </w:r>
          </w:p>
        </w:tc>
      </w:tr>
      <w:tr>
        <w:trPr>
          <w:trHeight w:val="570" w:hRule="atLeast"/>
        </w:trPr>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60 272,0</w:t>
            </w:r>
          </w:p>
        </w:tc>
      </w:tr>
      <w:tr>
        <w:trPr>
          <w:trHeight w:val="315" w:hRule="atLeast"/>
        </w:trPr>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1 194,0</w:t>
            </w:r>
          </w:p>
        </w:tc>
      </w:tr>
      <w:tr>
        <w:trPr>
          <w:trHeight w:val="540" w:hRule="atLeast"/>
        </w:trPr>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112 009,0</w:t>
            </w:r>
          </w:p>
        </w:tc>
      </w:tr>
      <w:tr>
        <w:trPr>
          <w:trHeight w:val="750" w:hRule="atLeast"/>
        </w:trPr>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қызметін қамтамасыз ету жөніндегі қызметтер</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111 610,0</w:t>
            </w:r>
          </w:p>
        </w:tc>
      </w:tr>
      <w:tr>
        <w:trPr>
          <w:trHeight w:val="345" w:hRule="atLeast"/>
        </w:trPr>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8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399,0</w:t>
            </w:r>
          </w:p>
        </w:tc>
      </w:tr>
      <w:tr>
        <w:trPr>
          <w:trHeight w:val="645" w:hRule="atLeast"/>
        </w:trPr>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23 477,2</w:t>
            </w:r>
          </w:p>
        </w:tc>
      </w:tr>
      <w:tr>
        <w:trPr>
          <w:trHeight w:val="1260" w:hRule="atLeast"/>
        </w:trPr>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экономикалық саясатын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19 965,4</w:t>
            </w:r>
          </w:p>
        </w:tc>
      </w:tr>
      <w:tr>
        <w:trPr>
          <w:trHeight w:val="360" w:hRule="atLeast"/>
        </w:trPr>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 салу мақсатында мүлікті бағалауды жүргізу</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799,2</w:t>
            </w:r>
          </w:p>
        </w:tc>
      </w:tr>
      <w:tr>
        <w:trPr>
          <w:trHeight w:val="510" w:hRule="atLeast"/>
        </w:trPr>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меншікке түскен мүлікті есепке алу, сақтау, бағалау және сату</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1 460,0</w:t>
            </w:r>
          </w:p>
        </w:tc>
      </w:tr>
      <w:tr>
        <w:trPr>
          <w:trHeight w:val="345" w:hRule="atLeast"/>
        </w:trPr>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8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w:t>
            </w:r>
          </w:p>
        </w:tc>
      </w:tr>
      <w:tr>
        <w:trPr>
          <w:trHeight w:val="1350" w:hRule="atLeast"/>
        </w:trPr>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033</w:t>
            </w:r>
          </w:p>
        </w:tc>
        <w:tc>
          <w:tcPr>
            <w:tcW w:w="8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Біржолғы талондарды беру жөніндегі жұмысты ұйымдастыру және біржолғы талондарды сатудан түскен сомаларды толық алынуын қамтамасыз ету жөніндегі жұмыстарды жүргізген мемлекеттік мекемені тарату бойынша іс-шаралар өткізу</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752,6</w:t>
            </w:r>
          </w:p>
        </w:tc>
      </w:tr>
      <w:tr>
        <w:trPr>
          <w:trHeight w:val="30" w:hRule="atLeast"/>
        </w:trPr>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Қорғаныс</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2 650,4</w:t>
            </w:r>
          </w:p>
        </w:tc>
      </w:tr>
      <w:tr>
        <w:trPr>
          <w:trHeight w:val="510" w:hRule="atLeast"/>
        </w:trPr>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2 650,4</w:t>
            </w:r>
          </w:p>
        </w:tc>
      </w:tr>
      <w:tr>
        <w:trPr>
          <w:trHeight w:val="570" w:hRule="atLeast"/>
        </w:trPr>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бірдей әскери міндетті атқару шеңберіндегі іс-шаралар</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2 224,0</w:t>
            </w:r>
          </w:p>
        </w:tc>
      </w:tr>
      <w:tr>
        <w:trPr>
          <w:trHeight w:val="540" w:hRule="atLeast"/>
        </w:trPr>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ауқымындағы төтенше жағдайлардың алдын алу және оларды жою</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426,4</w:t>
            </w:r>
          </w:p>
        </w:tc>
      </w:tr>
      <w:tr>
        <w:trPr>
          <w:trHeight w:val="645" w:hRule="atLeast"/>
        </w:trPr>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тәртіп, қауіпсіздік, құқықтық, сот, қылмыстық-атқару қызметі</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1 062,0</w:t>
            </w:r>
          </w:p>
        </w:tc>
      </w:tr>
      <w:tr>
        <w:trPr>
          <w:trHeight w:val="810" w:hRule="atLeast"/>
        </w:trPr>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1 062,0</w:t>
            </w:r>
          </w:p>
        </w:tc>
      </w:tr>
      <w:tr>
        <w:trPr>
          <w:trHeight w:val="585" w:hRule="atLeast"/>
        </w:trPr>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8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мекендерде жол жүрісі қауiпсiздiгін қамтамасыз ету</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1 062,0</w:t>
            </w:r>
          </w:p>
        </w:tc>
      </w:tr>
      <w:tr>
        <w:trPr>
          <w:trHeight w:val="315" w:hRule="atLeast"/>
        </w:trPr>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2 207 320,2</w:t>
            </w:r>
          </w:p>
        </w:tc>
      </w:tr>
      <w:tr>
        <w:trPr>
          <w:trHeight w:val="330" w:hRule="atLeast"/>
        </w:trPr>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1 983 043,5</w:t>
            </w:r>
          </w:p>
        </w:tc>
      </w:tr>
      <w:tr>
        <w:trPr>
          <w:trHeight w:val="585" w:hRule="atLeast"/>
        </w:trPr>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7 776,0</w:t>
            </w:r>
          </w:p>
        </w:tc>
      </w:tr>
      <w:tr>
        <w:trPr>
          <w:trHeight w:val="420" w:hRule="atLeast"/>
        </w:trPr>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1 476 757,0</w:t>
            </w:r>
          </w:p>
        </w:tc>
      </w:tr>
      <w:tr>
        <w:trPr>
          <w:trHeight w:val="810" w:hRule="atLeast"/>
        </w:trPr>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мемлекеттік білім беру мекемелерінде білім беру жүйесін ақпараттандыру</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3 117,0</w:t>
            </w:r>
          </w:p>
        </w:tc>
      </w:tr>
      <w:tr>
        <w:trPr>
          <w:trHeight w:val="870" w:hRule="atLeast"/>
        </w:trPr>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мемлекеттік білім беру мекемелер үшін оқулықтар мен оқу-әдiстемелiк кешендерді сатып алу және жеткізу</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19 043,0</w:t>
            </w:r>
          </w:p>
        </w:tc>
      </w:tr>
      <w:tr>
        <w:trPr>
          <w:trHeight w:val="480" w:hRule="atLeast"/>
        </w:trPr>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Балаларға қосымша білім беру</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59 342,2</w:t>
            </w:r>
          </w:p>
        </w:tc>
      </w:tr>
      <w:tr>
        <w:trPr>
          <w:trHeight w:val="540" w:hRule="atLeast"/>
        </w:trPr>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8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мен оқыту ұйымдарының қызметін қамтамасыз ету</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80 468,1</w:t>
            </w:r>
          </w:p>
        </w:tc>
      </w:tr>
      <w:tr>
        <w:trPr>
          <w:trHeight w:val="975" w:hRule="atLeast"/>
        </w:trPr>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8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Жетім баланы (жетім балаларды) және ата-аналарының қамқорынсыз қалған баланы (балаларды) күтіп-ұстауға асыраушыларына ай сайынғы ақшалай қаражат төлемдері</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20 699,5</w:t>
            </w:r>
          </w:p>
        </w:tc>
      </w:tr>
      <w:tr>
        <w:trPr>
          <w:trHeight w:val="885" w:hRule="atLeast"/>
        </w:trPr>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8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 оқытылатын мүгедек балаларды жабдықпен, бағдарламалық қамтыммен қамтамасыз ету</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1 710,4</w:t>
            </w:r>
          </w:p>
        </w:tc>
      </w:tr>
      <w:tr>
        <w:trPr>
          <w:trHeight w:val="735" w:hRule="atLeast"/>
        </w:trPr>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p>
        </w:tc>
        <w:tc>
          <w:tcPr>
            <w:tcW w:w="8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білім беру ұйымдарында мемлекеттік білім беру тапсырысын іске асыруға</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127 293,0</w:t>
            </w:r>
          </w:p>
        </w:tc>
      </w:tr>
      <w:tr>
        <w:trPr>
          <w:trHeight w:val="585" w:hRule="atLeast"/>
        </w:trPr>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067</w:t>
            </w:r>
          </w:p>
        </w:tc>
        <w:tc>
          <w:tcPr>
            <w:tcW w:w="8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186 837,3</w:t>
            </w:r>
          </w:p>
        </w:tc>
      </w:tr>
      <w:tr>
        <w:trPr>
          <w:trHeight w:val="495" w:hRule="atLeast"/>
        </w:trPr>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224 276,7</w:t>
            </w:r>
          </w:p>
        </w:tc>
      </w:tr>
      <w:tr>
        <w:trPr>
          <w:trHeight w:val="330" w:hRule="atLeast"/>
        </w:trPr>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037</w:t>
            </w:r>
          </w:p>
        </w:tc>
        <w:tc>
          <w:tcPr>
            <w:tcW w:w="8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объектілерін салу және реконструкциялау</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224 276,7</w:t>
            </w:r>
          </w:p>
        </w:tc>
      </w:tr>
      <w:tr>
        <w:trPr>
          <w:trHeight w:val="390" w:hRule="atLeast"/>
        </w:trPr>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қамтамасыз ету</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106 865,0</w:t>
            </w:r>
          </w:p>
        </w:tc>
      </w:tr>
      <w:tr>
        <w:trPr>
          <w:trHeight w:val="645" w:hRule="atLeast"/>
        </w:trPr>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106 865,0</w:t>
            </w:r>
          </w:p>
        </w:tc>
      </w:tr>
      <w:tr>
        <w:trPr>
          <w:trHeight w:val="1020" w:hRule="atLeast"/>
        </w:trPr>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19 725,0</w:t>
            </w:r>
          </w:p>
        </w:tc>
      </w:tr>
      <w:tr>
        <w:trPr>
          <w:trHeight w:val="390" w:hRule="atLeast"/>
        </w:trPr>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8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Еңбекпен қамту бағдарламасы</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33 837,0</w:t>
            </w:r>
          </w:p>
        </w:tc>
      </w:tr>
      <w:tr>
        <w:trPr>
          <w:trHeight w:val="1365" w:hRule="atLeast"/>
        </w:trPr>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жерлерде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337,6</w:t>
            </w:r>
          </w:p>
        </w:tc>
      </w:tr>
      <w:tr>
        <w:trPr>
          <w:trHeight w:val="465" w:hRule="atLeast"/>
        </w:trPr>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атаулы әлеуметтік көмек</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2 244,0</w:t>
            </w:r>
          </w:p>
        </w:tc>
      </w:tr>
      <w:tr>
        <w:trPr>
          <w:trHeight w:val="420" w:hRule="atLeast"/>
        </w:trPr>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көмегі</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1 518,3</w:t>
            </w:r>
          </w:p>
        </w:tc>
      </w:tr>
      <w:tr>
        <w:trPr>
          <w:trHeight w:val="600" w:hRule="atLeast"/>
        </w:trPr>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өкілетті органдардың шешімі бойынша мұқтаж азаматтардың жекелеген топтарына әлеуметтік көмек</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17 278,1</w:t>
            </w:r>
          </w:p>
        </w:tc>
      </w:tr>
      <w:tr>
        <w:trPr>
          <w:trHeight w:val="660" w:hRule="atLeast"/>
        </w:trPr>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8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Үйден тәрбиеленіп оқытылатын мүгедек балаларды материалдық қамтамасыз ету</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719,0</w:t>
            </w:r>
          </w:p>
        </w:tc>
      </w:tr>
      <w:tr>
        <w:trPr>
          <w:trHeight w:val="495" w:hRule="atLeast"/>
        </w:trPr>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8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үйде әлеуметтiк көмек көрсету</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12 110,0</w:t>
            </w:r>
          </w:p>
        </w:tc>
      </w:tr>
      <w:tr>
        <w:trPr>
          <w:trHeight w:val="420" w:hRule="atLeast"/>
        </w:trPr>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8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жасқа дейінгі балаларға мемлекеттік жәрдемақылар</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12 389,0</w:t>
            </w:r>
          </w:p>
        </w:tc>
      </w:tr>
      <w:tr>
        <w:trPr>
          <w:trHeight w:val="960" w:hRule="atLeast"/>
        </w:trPr>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8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 оңалту жеке бағдарламасына сәйкес, мұқтаж мүгедектерді міндетті гигиеналық құралдармен және ымдау тілі мамандарының қызмет көрсетуін, жеке көмекшілермен қамтамасыз ету</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6 500,0</w:t>
            </w:r>
          </w:p>
        </w:tc>
      </w:tr>
      <w:tr>
        <w:trPr>
          <w:trHeight w:val="555" w:hRule="atLeast"/>
        </w:trPr>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207,0</w:t>
            </w:r>
          </w:p>
        </w:tc>
      </w:tr>
      <w:tr>
        <w:trPr>
          <w:trHeight w:val="270" w:hRule="atLeast"/>
        </w:trPr>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500 977,5</w:t>
            </w:r>
          </w:p>
        </w:tc>
      </w:tr>
      <w:tr>
        <w:trPr>
          <w:trHeight w:val="465" w:hRule="atLeast"/>
        </w:trPr>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5 441,7</w:t>
            </w:r>
          </w:p>
        </w:tc>
      </w:tr>
      <w:tr>
        <w:trPr>
          <w:trHeight w:val="465" w:hRule="atLeast"/>
        </w:trPr>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024</w:t>
            </w:r>
          </w:p>
        </w:tc>
        <w:tc>
          <w:tcPr>
            <w:tcW w:w="8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w:t>
            </w:r>
            <w:r>
              <w:rPr>
                <w:rFonts w:ascii="Times New Roman"/>
                <w:b w:val="false"/>
                <w:i w:val="false"/>
                <w:color w:val="000000"/>
                <w:sz w:val="20"/>
              </w:rPr>
              <w:t xml:space="preserve"> 2020 жол картасы бойынша қалаларды және ауылдық елді мекендерді дамыту шеңберінде объектілерді жөндеу</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5 441,7</w:t>
            </w:r>
          </w:p>
        </w:tc>
      </w:tr>
      <w:tr>
        <w:trPr>
          <w:trHeight w:val="465" w:hRule="atLeast"/>
        </w:trPr>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580,0</w:t>
            </w:r>
          </w:p>
        </w:tc>
      </w:tr>
      <w:tr>
        <w:trPr>
          <w:trHeight w:val="885" w:hRule="atLeast"/>
        </w:trPr>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026</w:t>
            </w:r>
          </w:p>
        </w:tc>
        <w:tc>
          <w:tcPr>
            <w:tcW w:w="8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w:t>
            </w:r>
            <w:r>
              <w:rPr>
                <w:rFonts w:ascii="Times New Roman"/>
                <w:b w:val="false"/>
                <w:i w:val="false"/>
                <w:color w:val="000000"/>
                <w:sz w:val="20"/>
              </w:rPr>
              <w:t xml:space="preserve"> 2020 жол картасы бойынша қалаларды және ауылдық елді мекендерді дамыту шеңберінде объектілерді жөндеу</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580,0</w:t>
            </w:r>
          </w:p>
        </w:tc>
      </w:tr>
      <w:tr>
        <w:trPr>
          <w:trHeight w:val="450" w:hRule="atLeast"/>
        </w:trPr>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391 947,0</w:t>
            </w:r>
          </w:p>
        </w:tc>
      </w:tr>
      <w:tr>
        <w:trPr>
          <w:trHeight w:val="645" w:hRule="atLeast"/>
        </w:trPr>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тұрғын үй қорының тұрғын үйін жобалау, салу және (немесе) сатып алу</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47 461,0</w:t>
            </w:r>
          </w:p>
        </w:tc>
      </w:tr>
      <w:tr>
        <w:trPr>
          <w:trHeight w:val="630" w:hRule="atLeast"/>
        </w:trPr>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058</w:t>
            </w:r>
          </w:p>
        </w:tc>
        <w:tc>
          <w:tcPr>
            <w:tcW w:w="8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елді мекендердегі сумен жабдықтау және су бұру жүйелерін дамыту</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344 486,0</w:t>
            </w:r>
          </w:p>
        </w:tc>
      </w:tr>
      <w:tr>
        <w:trPr>
          <w:trHeight w:val="705" w:hRule="atLeast"/>
        </w:trPr>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57 826,4</w:t>
            </w:r>
          </w:p>
        </w:tc>
      </w:tr>
      <w:tr>
        <w:trPr>
          <w:trHeight w:val="450" w:hRule="atLeast"/>
        </w:trPr>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8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 жарықтандыру</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25 074,1</w:t>
            </w:r>
          </w:p>
        </w:tc>
      </w:tr>
      <w:tr>
        <w:trPr>
          <w:trHeight w:val="450" w:hRule="atLeast"/>
        </w:trPr>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8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4 252,3</w:t>
            </w:r>
          </w:p>
        </w:tc>
      </w:tr>
      <w:tr>
        <w:trPr>
          <w:trHeight w:val="480" w:hRule="atLeast"/>
        </w:trPr>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8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Жерлеу орындарын күтіп-ұстау және туысы жоқ адамдарды жерлеу</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400,0</w:t>
            </w:r>
          </w:p>
        </w:tc>
      </w:tr>
      <w:tr>
        <w:trPr>
          <w:trHeight w:val="405" w:hRule="atLeast"/>
        </w:trPr>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28 100,0</w:t>
            </w:r>
          </w:p>
        </w:tc>
      </w:tr>
      <w:tr>
        <w:trPr>
          <w:trHeight w:val="645" w:hRule="atLeast"/>
        </w:trPr>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45 182,4</w:t>
            </w:r>
          </w:p>
        </w:tc>
      </w:tr>
      <w:tr>
        <w:trPr>
          <w:trHeight w:val="585" w:hRule="atLeast"/>
        </w:trPr>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тұрғын үй қорының сақталуын ұйымдастыру</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289,0</w:t>
            </w:r>
          </w:p>
        </w:tc>
      </w:tr>
      <w:tr>
        <w:trPr>
          <w:trHeight w:val="345" w:hRule="atLeast"/>
        </w:trPr>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Шағын қалаларды жылумен жабдықтауды үздіксіз қамтамасыз ету</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44 893,4</w:t>
            </w:r>
          </w:p>
        </w:tc>
      </w:tr>
      <w:tr>
        <w:trPr>
          <w:trHeight w:val="525" w:hRule="atLeast"/>
        </w:trPr>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кеңістiк</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299 927,8</w:t>
            </w:r>
          </w:p>
        </w:tc>
      </w:tr>
      <w:tr>
        <w:trPr>
          <w:trHeight w:val="690" w:hRule="atLeast"/>
        </w:trPr>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126 685,9</w:t>
            </w:r>
          </w:p>
        </w:tc>
      </w:tr>
      <w:tr>
        <w:trPr>
          <w:trHeight w:val="855" w:hRule="atLeast"/>
        </w:trPr>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тілдерді және мәдениетті дамыту саласындағы мемлекеттік саясатты іске асыру жөніндегі қызметтер</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6 574,0</w:t>
            </w:r>
          </w:p>
        </w:tc>
      </w:tr>
      <w:tr>
        <w:trPr>
          <w:trHeight w:val="540" w:hRule="atLeast"/>
        </w:trPr>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Мәдени-демалыс жұмысын қолдау</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66 697,1</w:t>
            </w:r>
          </w:p>
        </w:tc>
      </w:tr>
      <w:tr>
        <w:trPr>
          <w:trHeight w:val="465" w:hRule="atLeast"/>
        </w:trPr>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кiтапханалардың жұмыс iстеуi</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40 381,0</w:t>
            </w:r>
          </w:p>
        </w:tc>
      </w:tr>
      <w:tr>
        <w:trPr>
          <w:trHeight w:val="465" w:hRule="atLeast"/>
        </w:trPr>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тілді және Қазақстан халқының басқа да тілдерін дамыту</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4 151,0</w:t>
            </w:r>
          </w:p>
        </w:tc>
      </w:tr>
      <w:tr>
        <w:trPr>
          <w:trHeight w:val="705" w:hRule="atLeast"/>
        </w:trPr>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032</w:t>
            </w:r>
          </w:p>
        </w:tc>
        <w:tc>
          <w:tcPr>
            <w:tcW w:w="8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8 882,8</w:t>
            </w:r>
          </w:p>
        </w:tc>
      </w:tr>
      <w:tr>
        <w:trPr>
          <w:trHeight w:val="645" w:hRule="atLeast"/>
        </w:trPr>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16 138,0</w:t>
            </w:r>
          </w:p>
        </w:tc>
      </w:tr>
      <w:tr>
        <w:trPr>
          <w:trHeight w:val="1110" w:hRule="atLeast"/>
        </w:trPr>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5 397,0</w:t>
            </w:r>
          </w:p>
        </w:tc>
      </w:tr>
      <w:tr>
        <w:trPr>
          <w:trHeight w:val="690" w:hRule="atLeast"/>
        </w:trPr>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8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Газеттер мен журналдар арқылы мемлекеттік ақпараттық саясат жүргізу жөніндегі қызметтер</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7 252,0</w:t>
            </w:r>
          </w:p>
        </w:tc>
      </w:tr>
      <w:tr>
        <w:trPr>
          <w:trHeight w:val="540" w:hRule="atLeast"/>
        </w:trPr>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Жастар саясаты саласында іс-шараларды іске асыру</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w:t>
            </w:r>
          </w:p>
        </w:tc>
      </w:tr>
      <w:tr>
        <w:trPr>
          <w:trHeight w:val="645" w:hRule="atLeast"/>
        </w:trPr>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Телерадио хабарларын тарату арқылы мемлекеттік ақпараттық саясатты жүргізу жөніндегі қызметтер</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2 589,0</w:t>
            </w:r>
          </w:p>
        </w:tc>
      </w:tr>
      <w:tr>
        <w:trPr>
          <w:trHeight w:val="555" w:hRule="atLeast"/>
        </w:trPr>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400,0</w:t>
            </w:r>
          </w:p>
        </w:tc>
      </w:tr>
      <w:tr>
        <w:trPr>
          <w:trHeight w:val="765" w:hRule="atLeast"/>
        </w:trPr>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дене шынықтыру және спорт бөлімі</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13 795,0</w:t>
            </w:r>
          </w:p>
        </w:tc>
      </w:tr>
      <w:tr>
        <w:trPr>
          <w:trHeight w:val="660" w:hRule="atLeast"/>
        </w:trPr>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дене шынықтыру және спорт саласындағы мемлекеттік саясатты іске асыру жөніндегі қызметтер</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3 943,0</w:t>
            </w:r>
          </w:p>
        </w:tc>
      </w:tr>
      <w:tr>
        <w:trPr>
          <w:trHeight w:val="840" w:hRule="atLeast"/>
        </w:trPr>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 қалалық) деңгейде спорттық жарыстар өткiзу</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1 844,0</w:t>
            </w:r>
          </w:p>
        </w:tc>
      </w:tr>
      <w:tr>
        <w:trPr>
          <w:trHeight w:val="1065" w:hRule="atLeast"/>
        </w:trPr>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8 008,0</w:t>
            </w:r>
          </w:p>
        </w:tc>
      </w:tr>
      <w:tr>
        <w:trPr>
          <w:trHeight w:val="630" w:hRule="atLeast"/>
        </w:trPr>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143 308,9</w:t>
            </w:r>
          </w:p>
        </w:tc>
      </w:tr>
      <w:tr>
        <w:trPr>
          <w:trHeight w:val="375" w:hRule="atLeast"/>
        </w:trPr>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8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Cпорт және туризм объектілерін дамыту</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143 308,9</w:t>
            </w:r>
          </w:p>
        </w:tc>
      </w:tr>
      <w:tr>
        <w:trPr>
          <w:trHeight w:val="885" w:hRule="atLeast"/>
        </w:trPr>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72 295,5</w:t>
            </w:r>
          </w:p>
        </w:tc>
      </w:tr>
      <w:tr>
        <w:trPr>
          <w:trHeight w:val="765" w:hRule="atLeast"/>
        </w:trPr>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2 187,0</w:t>
            </w:r>
          </w:p>
        </w:tc>
      </w:tr>
      <w:tr>
        <w:trPr>
          <w:trHeight w:val="645" w:hRule="atLeast"/>
        </w:trPr>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099</w:t>
            </w:r>
          </w:p>
        </w:tc>
        <w:tc>
          <w:tcPr>
            <w:tcW w:w="8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Мамандардың әлеуметтік көмек көрсетуі жөніндегі шараларды іске асыру</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2 187,0</w:t>
            </w:r>
          </w:p>
        </w:tc>
      </w:tr>
      <w:tr>
        <w:trPr>
          <w:trHeight w:val="450" w:hRule="atLeast"/>
        </w:trPr>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462</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ауыл шаруашылығы бөлімі</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8 447,9</w:t>
            </w:r>
          </w:p>
        </w:tc>
      </w:tr>
      <w:tr>
        <w:trPr>
          <w:trHeight w:val="675" w:hRule="atLeast"/>
        </w:trPr>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ауыл шаруашылығы саласындағы мемлекеттік саясатты іске асыру жөніндегі қызметтер</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8 327,9</w:t>
            </w:r>
          </w:p>
        </w:tc>
      </w:tr>
      <w:tr>
        <w:trPr>
          <w:trHeight w:val="420" w:hRule="atLeast"/>
        </w:trPr>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120,0</w:t>
            </w:r>
          </w:p>
        </w:tc>
      </w:tr>
      <w:tr>
        <w:trPr>
          <w:trHeight w:val="480" w:hRule="atLeast"/>
        </w:trPr>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 қатынастары бөлімі</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11 327,9</w:t>
            </w:r>
          </w:p>
        </w:tc>
      </w:tr>
      <w:tr>
        <w:trPr>
          <w:trHeight w:val="690" w:hRule="atLeast"/>
        </w:trPr>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аумағында жер қатынастарын реттеу саласындағы мемлекеттік саясатты іске асыру жөніндегі қызметтер</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6 629,9</w:t>
            </w:r>
          </w:p>
        </w:tc>
      </w:tr>
      <w:tr>
        <w:trPr>
          <w:trHeight w:val="510" w:hRule="atLeast"/>
        </w:trPr>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Жердi аймақтарға бөлу жөнiндегi жұмыстарды ұйымдастыру</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2 868,0</w:t>
            </w:r>
          </w:p>
        </w:tc>
      </w:tr>
      <w:tr>
        <w:trPr>
          <w:trHeight w:val="420" w:hRule="atLeast"/>
        </w:trPr>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1 830,0</w:t>
            </w:r>
          </w:p>
        </w:tc>
      </w:tr>
      <w:tr>
        <w:trPr>
          <w:trHeight w:val="510" w:hRule="atLeast"/>
        </w:trPr>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473</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ветеринария бөлімі</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50 332,7</w:t>
            </w:r>
          </w:p>
        </w:tc>
      </w:tr>
      <w:tr>
        <w:trPr>
          <w:trHeight w:val="720" w:hRule="atLeast"/>
        </w:trPr>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ветеринария саласындағы мемлекеттік саясатты іске асыру жөніндегі қызметтер</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5 246,0</w:t>
            </w:r>
          </w:p>
        </w:tc>
      </w:tr>
      <w:tr>
        <w:trPr>
          <w:trHeight w:val="750" w:hRule="atLeast"/>
        </w:trPr>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Қаңғыбас иттер мен мысықтарды аулауды және жоюды ұйымдастыру</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700,0</w:t>
            </w:r>
          </w:p>
        </w:tc>
      </w:tr>
      <w:tr>
        <w:trPr>
          <w:trHeight w:val="495" w:hRule="atLeast"/>
        </w:trPr>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Эпизоотияға қарсы іс-шаралар жүргізу</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44 386,7</w:t>
            </w:r>
          </w:p>
        </w:tc>
      </w:tr>
      <w:tr>
        <w:trPr>
          <w:trHeight w:val="870" w:hRule="atLeast"/>
        </w:trPr>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 сәулет, қала құрылысы және құрылыс қызметі</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41 289,1</w:t>
            </w:r>
          </w:p>
        </w:tc>
      </w:tr>
      <w:tr>
        <w:trPr>
          <w:trHeight w:val="615" w:hRule="atLeast"/>
        </w:trPr>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6 794,0</w:t>
            </w:r>
          </w:p>
        </w:tc>
      </w:tr>
      <w:tr>
        <w:trPr>
          <w:trHeight w:val="705" w:hRule="atLeast"/>
        </w:trPr>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құрылыс саласындағы мемлекеттік саясатты іске асыру жөніндегі қызметтер</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6 674,0</w:t>
            </w:r>
          </w:p>
        </w:tc>
      </w:tr>
      <w:tr>
        <w:trPr>
          <w:trHeight w:val="705" w:hRule="atLeast"/>
        </w:trPr>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8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120,0</w:t>
            </w:r>
          </w:p>
        </w:tc>
      </w:tr>
      <w:tr>
        <w:trPr>
          <w:trHeight w:val="675" w:hRule="atLeast"/>
        </w:trPr>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468</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және қала құрылысы бөлімі</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34 495,1</w:t>
            </w:r>
          </w:p>
        </w:tc>
      </w:tr>
      <w:tr>
        <w:trPr>
          <w:trHeight w:val="780" w:hRule="atLeast"/>
        </w:trPr>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сәулет және қала құрылысы саласындағы мемлекеттік саясатты іске асыру жөніндегі қызметтер</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4 835,1</w:t>
            </w:r>
          </w:p>
        </w:tc>
      </w:tr>
      <w:tr>
        <w:trPr>
          <w:trHeight w:val="675" w:hRule="atLeast"/>
        </w:trPr>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қала құрылысы даму аумағын және елді мекендердің бас жоспарлары схемаларын әзірлеу</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29 660,0</w:t>
            </w:r>
          </w:p>
        </w:tc>
      </w:tr>
      <w:tr>
        <w:trPr>
          <w:trHeight w:val="30" w:hRule="atLeast"/>
        </w:trPr>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82 124,5</w:t>
            </w:r>
          </w:p>
        </w:tc>
      </w:tr>
      <w:tr>
        <w:trPr>
          <w:trHeight w:val="735" w:hRule="atLeast"/>
        </w:trPr>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80 884,5</w:t>
            </w:r>
          </w:p>
        </w:tc>
      </w:tr>
      <w:tr>
        <w:trPr>
          <w:trHeight w:val="960" w:hRule="atLeast"/>
        </w:trPr>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8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қалаларда, кенттерде, ауылдарда (селоларда), ауылдық (селолық) округтерде автомобиль жолдарының жұмыс істеуін қамтамасыз ету</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80 884,5</w:t>
            </w:r>
          </w:p>
        </w:tc>
      </w:tr>
      <w:tr>
        <w:trPr>
          <w:trHeight w:val="930" w:hRule="atLeast"/>
        </w:trPr>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1 240,0</w:t>
            </w:r>
          </w:p>
        </w:tc>
      </w:tr>
      <w:tr>
        <w:trPr>
          <w:trHeight w:val="420" w:hRule="atLeast"/>
        </w:trPr>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8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жолдарының жұмыс істеуін қамтамасыз ету</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1 240,0</w:t>
            </w:r>
          </w:p>
        </w:tc>
      </w:tr>
      <w:tr>
        <w:trPr>
          <w:trHeight w:val="450" w:hRule="atLeast"/>
        </w:trPr>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116 842,0</w:t>
            </w:r>
          </w:p>
        </w:tc>
      </w:tr>
      <w:tr>
        <w:trPr>
          <w:trHeight w:val="645" w:hRule="atLeast"/>
        </w:trPr>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14 688,0</w:t>
            </w:r>
          </w:p>
        </w:tc>
      </w:tr>
      <w:tr>
        <w:trPr>
          <w:trHeight w:val="900" w:hRule="atLeast"/>
        </w:trPr>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p>
        </w:tc>
        <w:tc>
          <w:tcPr>
            <w:tcW w:w="8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«Өңірлерді дамыту» </w:t>
            </w:r>
            <w:r>
              <w:rPr>
                <w:rFonts w:ascii="Times New Roman"/>
                <w:b w:val="false"/>
                <w:i w:val="false"/>
                <w:color w:val="000000"/>
                <w:sz w:val="20"/>
              </w:rPr>
              <w:t>бағдарламасы</w:t>
            </w:r>
            <w:r>
              <w:rPr>
                <w:rFonts w:ascii="Times New Roman"/>
                <w:b w:val="false"/>
                <w:i w:val="false"/>
                <w:color w:val="000000"/>
                <w:sz w:val="20"/>
              </w:rPr>
              <w:t xml:space="preserve"> шеңберінде өңірлерді экономикалық дамытуға жәрдемдесу бойынша шараларды іске асыру</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14 688,0</w:t>
            </w:r>
          </w:p>
        </w:tc>
      </w:tr>
      <w:tr>
        <w:trPr>
          <w:trHeight w:val="990" w:hRule="atLeast"/>
        </w:trPr>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7 159,5</w:t>
            </w:r>
          </w:p>
        </w:tc>
      </w:tr>
      <w:tr>
        <w:trPr>
          <w:trHeight w:val="1140" w:hRule="atLeast"/>
        </w:trPr>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7 029,5</w:t>
            </w:r>
          </w:p>
        </w:tc>
      </w:tr>
      <w:tr>
        <w:trPr>
          <w:trHeight w:val="675" w:hRule="atLeast"/>
        </w:trPr>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8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130,0</w:t>
            </w:r>
          </w:p>
        </w:tc>
      </w:tr>
      <w:tr>
        <w:trPr>
          <w:trHeight w:val="705" w:hRule="atLeast"/>
        </w:trPr>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11 500,0</w:t>
            </w:r>
          </w:p>
        </w:tc>
      </w:tr>
      <w:tr>
        <w:trPr>
          <w:trHeight w:val="660" w:hRule="atLeast"/>
        </w:trPr>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8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жергілікті атқарушы органының резерві</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11 500,0</w:t>
            </w:r>
          </w:p>
        </w:tc>
      </w:tr>
      <w:tr>
        <w:trPr>
          <w:trHeight w:val="690" w:hRule="atLeast"/>
        </w:trPr>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75 690,8</w:t>
            </w:r>
          </w:p>
        </w:tc>
      </w:tr>
      <w:tr>
        <w:trPr>
          <w:trHeight w:val="540" w:hRule="atLeast"/>
        </w:trPr>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077</w:t>
            </w:r>
          </w:p>
        </w:tc>
        <w:tc>
          <w:tcPr>
            <w:tcW w:w="8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«Өңірлерді дамыту» </w:t>
            </w:r>
            <w:r>
              <w:rPr>
                <w:rFonts w:ascii="Times New Roman"/>
                <w:b w:val="false"/>
                <w:i w:val="false"/>
                <w:color w:val="000000"/>
                <w:sz w:val="20"/>
              </w:rPr>
              <w:t>бағдарламасы</w:t>
            </w:r>
            <w:r>
              <w:rPr>
                <w:rFonts w:ascii="Times New Roman"/>
                <w:b w:val="false"/>
                <w:i w:val="false"/>
                <w:color w:val="000000"/>
                <w:sz w:val="20"/>
              </w:rPr>
              <w:t xml:space="preserve"> шеңберінде инженерлік инфрақұрылымын дамыту</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75 690,8</w:t>
            </w:r>
          </w:p>
        </w:tc>
      </w:tr>
      <w:tr>
        <w:trPr>
          <w:trHeight w:val="495" w:hRule="atLeast"/>
        </w:trPr>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469</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кәсіпкерлік бөлімі</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7 803,7</w:t>
            </w:r>
          </w:p>
        </w:tc>
      </w:tr>
      <w:tr>
        <w:trPr>
          <w:trHeight w:val="780" w:hRule="atLeast"/>
        </w:trPr>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кәсіпкерлік пен өнеркәсіпті дамыту саласындағы мемлекеттік саясатты іске асыру жөніндегі қызметтер</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5 828,7</w:t>
            </w:r>
          </w:p>
        </w:tc>
      </w:tr>
      <w:tr>
        <w:trPr>
          <w:trHeight w:val="510" w:hRule="atLeast"/>
        </w:trPr>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қызметті қолдау</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285,0</w:t>
            </w:r>
          </w:p>
        </w:tc>
      </w:tr>
      <w:tr>
        <w:trPr>
          <w:trHeight w:val="510" w:hRule="atLeast"/>
        </w:trPr>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1 690,0</w:t>
            </w:r>
          </w:p>
        </w:tc>
      </w:tr>
      <w:tr>
        <w:trPr>
          <w:trHeight w:val="30" w:hRule="atLeast"/>
        </w:trPr>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Борышқа қызмет көрсету</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33,4</w:t>
            </w:r>
          </w:p>
        </w:tc>
      </w:tr>
      <w:tr>
        <w:trPr>
          <w:trHeight w:val="555" w:hRule="atLeast"/>
        </w:trPr>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33,4</w:t>
            </w:r>
          </w:p>
        </w:tc>
      </w:tr>
      <w:tr>
        <w:trPr>
          <w:trHeight w:val="765" w:hRule="atLeast"/>
        </w:trPr>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8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33,4</w:t>
            </w:r>
          </w:p>
        </w:tc>
      </w:tr>
      <w:tr>
        <w:trPr>
          <w:trHeight w:val="510" w:hRule="atLeast"/>
        </w:trPr>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46 755,0</w:t>
            </w:r>
          </w:p>
        </w:tc>
      </w:tr>
      <w:tr>
        <w:trPr>
          <w:trHeight w:val="510" w:hRule="atLeast"/>
        </w:trPr>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46 755,0</w:t>
            </w:r>
          </w:p>
        </w:tc>
      </w:tr>
      <w:tr>
        <w:trPr>
          <w:trHeight w:val="540" w:hRule="atLeast"/>
        </w:trPr>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Пайдаланылмаған (толық пайдаланылмаған) нысаналы трансферттерді қайтару</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46 755,0</w:t>
            </w:r>
          </w:p>
        </w:tc>
      </w:tr>
      <w:tr>
        <w:trPr>
          <w:trHeight w:val="195" w:hRule="atLeast"/>
        </w:trPr>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8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287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w:t>
            </w:r>
            <w:r>
              <w:br/>
            </w:r>
            <w:r>
              <w:rPr>
                <w:rFonts w:ascii="Times New Roman"/>
                <w:b w:val="false"/>
                <w:i w:val="false"/>
                <w:color w:val="000000"/>
                <w:sz w:val="20"/>
              </w:rPr>
              <w:t>
мың теңге</w:t>
            </w:r>
          </w:p>
        </w:tc>
      </w:tr>
      <w:tr>
        <w:trPr>
          <w:trHeight w:val="465" w:hRule="atLeast"/>
        </w:trPr>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420" w:hRule="atLeast"/>
        </w:trPr>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360" w:hRule="atLeast"/>
        </w:trPr>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255" w:hRule="atLeast"/>
        </w:trPr>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570" w:hRule="atLeast"/>
        </w:trPr>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III. Таза бюджеттік кредиттеу</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12 113,4</w:t>
            </w:r>
          </w:p>
        </w:tc>
      </w:tr>
      <w:tr>
        <w:trPr>
          <w:trHeight w:val="465" w:hRule="atLeast"/>
        </w:trPr>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13 065,4</w:t>
            </w:r>
          </w:p>
        </w:tc>
      </w:tr>
      <w:tr>
        <w:trPr>
          <w:trHeight w:val="1290" w:hRule="atLeast"/>
        </w:trPr>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13 065,4</w:t>
            </w:r>
          </w:p>
        </w:tc>
      </w:tr>
      <w:tr>
        <w:trPr>
          <w:trHeight w:val="495" w:hRule="atLeast"/>
        </w:trPr>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13 065,4</w:t>
            </w:r>
          </w:p>
        </w:tc>
      </w:tr>
      <w:tr>
        <w:trPr>
          <w:trHeight w:val="585" w:hRule="atLeast"/>
        </w:trPr>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8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Мамандарды әлеуметтік қолдау шараларын іске асыруға берілетін бюджеттік кредиттер</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13 065,4</w:t>
            </w:r>
          </w:p>
        </w:tc>
      </w:tr>
      <w:tr>
        <w:trPr>
          <w:trHeight w:val="210" w:hRule="atLeast"/>
        </w:trPr>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0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287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w:t>
            </w:r>
            <w:r>
              <w:br/>
            </w:r>
            <w:r>
              <w:rPr>
                <w:rFonts w:ascii="Times New Roman"/>
                <w:b w:val="false"/>
                <w:i w:val="false"/>
                <w:color w:val="000000"/>
                <w:sz w:val="20"/>
              </w:rPr>
              <w:t>
мың теңге</w:t>
            </w:r>
          </w:p>
        </w:tc>
      </w:tr>
      <w:tr>
        <w:trPr>
          <w:trHeight w:val="375" w:hRule="atLeast"/>
        </w:trPr>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360" w:hRule="atLeast"/>
        </w:trPr>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420" w:hRule="atLeast"/>
        </w:trPr>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480" w:hRule="atLeast"/>
        </w:trPr>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Бюджеттiк кредиттердi өтеу</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952,0</w:t>
            </w:r>
          </w:p>
        </w:tc>
      </w:tr>
      <w:tr>
        <w:trPr>
          <w:trHeight w:val="480" w:hRule="atLeast"/>
        </w:trPr>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Бюджеттiк кредиттердi өтеу</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952,0</w:t>
            </w:r>
          </w:p>
        </w:tc>
      </w:tr>
      <w:tr>
        <w:trPr>
          <w:trHeight w:val="405" w:hRule="atLeast"/>
        </w:trPr>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Бюджеттiк кредиттердi өтеу</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952,0</w:t>
            </w:r>
          </w:p>
        </w:tc>
      </w:tr>
      <w:tr>
        <w:trPr>
          <w:trHeight w:val="540" w:hRule="atLeast"/>
        </w:trPr>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берілген бюджеттік кредиттерді өтеу</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952,0</w:t>
            </w:r>
          </w:p>
        </w:tc>
      </w:tr>
      <w:tr>
        <w:trPr>
          <w:trHeight w:val="195" w:hRule="atLeast"/>
        </w:trPr>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2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287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w:t>
            </w:r>
            <w:r>
              <w:br/>
            </w:r>
            <w:r>
              <w:rPr>
                <w:rFonts w:ascii="Times New Roman"/>
                <w:b w:val="false"/>
                <w:i w:val="false"/>
                <w:color w:val="000000"/>
                <w:sz w:val="20"/>
              </w:rPr>
              <w:t>
мың теңге</w:t>
            </w:r>
          </w:p>
        </w:tc>
      </w:tr>
      <w:tr>
        <w:trPr>
          <w:trHeight w:val="450" w:hRule="atLeast"/>
        </w:trPr>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465" w:hRule="atLeast"/>
        </w:trPr>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360" w:hRule="atLeast"/>
        </w:trPr>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255" w:hRule="atLeast"/>
        </w:trPr>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705" w:hRule="atLeast"/>
        </w:trPr>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IV. Қаржы активтерімен операциялар бойынша сальдо</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65 313,0</w:t>
            </w:r>
          </w:p>
        </w:tc>
      </w:tr>
      <w:tr>
        <w:trPr>
          <w:trHeight w:val="450" w:hRule="atLeast"/>
        </w:trPr>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активтерiн сатып алу</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65 313,0</w:t>
            </w:r>
          </w:p>
        </w:tc>
      </w:tr>
      <w:tr>
        <w:trPr>
          <w:trHeight w:val="480" w:hRule="atLeast"/>
        </w:trPr>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65 313,0</w:t>
            </w:r>
          </w:p>
        </w:tc>
      </w:tr>
      <w:tr>
        <w:trPr>
          <w:trHeight w:val="870" w:hRule="atLeast"/>
        </w:trPr>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65 313,0</w:t>
            </w:r>
          </w:p>
        </w:tc>
      </w:tr>
      <w:tr>
        <w:trPr>
          <w:trHeight w:val="660" w:hRule="atLeast"/>
        </w:trPr>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065</w:t>
            </w:r>
          </w:p>
        </w:tc>
        <w:tc>
          <w:tcPr>
            <w:tcW w:w="8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жарғылық капиталын қалыптастыру немесе ұлғайту</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65 313,0</w:t>
            </w:r>
          </w:p>
        </w:tc>
      </w:tr>
      <w:tr>
        <w:trPr>
          <w:trHeight w:val="31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287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w:t>
            </w:r>
            <w:r>
              <w:br/>
            </w:r>
            <w:r>
              <w:rPr>
                <w:rFonts w:ascii="Times New Roman"/>
                <w:b w:val="false"/>
                <w:i w:val="false"/>
                <w:color w:val="000000"/>
                <w:sz w:val="20"/>
              </w:rPr>
              <w:t>
мың теңге</w:t>
            </w:r>
          </w:p>
        </w:tc>
      </w:tr>
      <w:tr>
        <w:trPr>
          <w:trHeight w:val="435" w:hRule="atLeast"/>
        </w:trPr>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420" w:hRule="atLeast"/>
        </w:trPr>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сыныбы</w:t>
            </w:r>
          </w:p>
        </w:tc>
        <w:tc>
          <w:tcPr>
            <w:tcW w:w="0" w:type="auto"/>
            <w:vMerge/>
            <w:tcBorders>
              <w:top w:val="nil"/>
              <w:left w:val="single" w:color="cfcfcf" w:sz="5"/>
              <w:bottom w:val="single" w:color="cfcfcf" w:sz="5"/>
              <w:right w:val="single" w:color="cfcfcf" w:sz="5"/>
            </w:tcBorders>
          </w:tcPr>
          <w:p/>
        </w:tc>
      </w:tr>
      <w:tr>
        <w:trPr>
          <w:trHeight w:val="540" w:hRule="atLeast"/>
        </w:trPr>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375" w:hRule="atLeast"/>
        </w:trPr>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3</w:t>
            </w:r>
          </w:p>
        </w:tc>
        <w:tc>
          <w:tcPr>
            <w:tcW w:w="8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615" w:hRule="atLeast"/>
        </w:trPr>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Мемлекеттің қаржы активтерiн сатудан түсетiн түсiмдер</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15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40" w:hRule="atLeast"/>
        </w:trPr>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 Бюджет тапшылығы (профициті)</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-160 468,1</w:t>
            </w:r>
          </w:p>
        </w:tc>
      </w:tr>
      <w:tr>
        <w:trPr>
          <w:trHeight w:val="30" w:hRule="atLeast"/>
        </w:trPr>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VI. Бюджет тапшылығын қаржыландыру (профицитін пайдалану)</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160 468,1</w:t>
            </w:r>
          </w:p>
        </w:tc>
      </w:tr>
      <w:tr>
        <w:trPr>
          <w:trHeight w:val="45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287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w:t>
            </w:r>
            <w:r>
              <w:br/>
            </w:r>
            <w:r>
              <w:rPr>
                <w:rFonts w:ascii="Times New Roman"/>
                <w:b w:val="false"/>
                <w:i w:val="false"/>
                <w:color w:val="000000"/>
                <w:sz w:val="20"/>
              </w:rPr>
              <w:t>
мың теңге</w:t>
            </w:r>
          </w:p>
        </w:tc>
      </w:tr>
      <w:tr>
        <w:trPr>
          <w:trHeight w:val="420" w:hRule="atLeast"/>
        </w:trPr>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420" w:hRule="atLeast"/>
        </w:trPr>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сыныбы</w:t>
            </w:r>
          </w:p>
        </w:tc>
        <w:tc>
          <w:tcPr>
            <w:tcW w:w="0" w:type="auto"/>
            <w:vMerge/>
            <w:tcBorders>
              <w:top w:val="nil"/>
              <w:left w:val="single" w:color="cfcfcf" w:sz="5"/>
              <w:bottom w:val="single" w:color="cfcfcf" w:sz="5"/>
              <w:right w:val="single" w:color="cfcfcf" w:sz="5"/>
            </w:tcBorders>
          </w:tcPr>
          <w:p/>
        </w:tc>
      </w:tr>
      <w:tr>
        <w:trPr>
          <w:trHeight w:val="435" w:hRule="atLeast"/>
        </w:trPr>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75" w:hRule="atLeast"/>
        </w:trPr>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 түсімі</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12 982,0</w:t>
            </w:r>
          </w:p>
        </w:tc>
      </w:tr>
      <w:tr>
        <w:trPr>
          <w:trHeight w:val="465" w:hRule="atLeast"/>
        </w:trPr>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 түсімі</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12 982,0</w:t>
            </w:r>
          </w:p>
        </w:tc>
      </w:tr>
      <w:tr>
        <w:trPr>
          <w:trHeight w:val="450" w:hRule="atLeast"/>
        </w:trPr>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ішкі қарыздар</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12 982,0</w:t>
            </w:r>
          </w:p>
        </w:tc>
      </w:tr>
      <w:tr>
        <w:trPr>
          <w:trHeight w:val="570" w:hRule="atLeast"/>
        </w:trPr>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 алу келісім-шарттары</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12 982,0</w:t>
            </w:r>
          </w:p>
        </w:tc>
      </w:tr>
      <w:tr>
        <w:trPr>
          <w:trHeight w:val="43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287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w:t>
            </w:r>
            <w:r>
              <w:br/>
            </w:r>
            <w:r>
              <w:rPr>
                <w:rFonts w:ascii="Times New Roman"/>
                <w:b w:val="false"/>
                <w:i w:val="false"/>
                <w:color w:val="000000"/>
                <w:sz w:val="20"/>
              </w:rPr>
              <w:t>
мың теңге</w:t>
            </w:r>
          </w:p>
        </w:tc>
      </w:tr>
      <w:tr>
        <w:trPr>
          <w:trHeight w:val="450" w:hRule="atLeast"/>
        </w:trPr>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465" w:hRule="atLeast"/>
        </w:trPr>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435" w:hRule="atLeast"/>
        </w:trPr>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255" w:hRule="atLeast"/>
        </w:trPr>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90" w:hRule="atLeast"/>
        </w:trPr>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952,0</w:t>
            </w:r>
          </w:p>
        </w:tc>
      </w:tr>
      <w:tr>
        <w:trPr>
          <w:trHeight w:val="405" w:hRule="atLeast"/>
        </w:trPr>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952,0</w:t>
            </w:r>
          </w:p>
        </w:tc>
      </w:tr>
      <w:tr>
        <w:trPr>
          <w:trHeight w:val="630" w:hRule="atLeast"/>
        </w:trPr>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952,0</w:t>
            </w:r>
          </w:p>
        </w:tc>
      </w:tr>
      <w:tr>
        <w:trPr>
          <w:trHeight w:val="645" w:hRule="atLeast"/>
        </w:trPr>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органның жоғары тұрған бюджет алдындағы борышын өтеу</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952,0</w:t>
            </w:r>
          </w:p>
        </w:tc>
      </w:tr>
      <w:tr>
        <w:trPr>
          <w:trHeight w:val="39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287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w:t>
            </w:r>
            <w:r>
              <w:br/>
            </w:r>
            <w:r>
              <w:rPr>
                <w:rFonts w:ascii="Times New Roman"/>
                <w:b w:val="false"/>
                <w:i w:val="false"/>
                <w:color w:val="000000"/>
                <w:sz w:val="20"/>
              </w:rPr>
              <w:t>
мың теңге</w:t>
            </w:r>
          </w:p>
        </w:tc>
      </w:tr>
      <w:tr>
        <w:trPr>
          <w:trHeight w:val="345" w:hRule="atLeast"/>
        </w:trPr>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360" w:hRule="atLeast"/>
        </w:trPr>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сыныбы</w:t>
            </w:r>
          </w:p>
        </w:tc>
        <w:tc>
          <w:tcPr>
            <w:tcW w:w="0" w:type="auto"/>
            <w:vMerge/>
            <w:tcBorders>
              <w:top w:val="nil"/>
              <w:left w:val="single" w:color="cfcfcf" w:sz="5"/>
              <w:bottom w:val="single" w:color="cfcfcf" w:sz="5"/>
              <w:right w:val="single" w:color="cfcfcf" w:sz="5"/>
            </w:tcBorders>
          </w:tcPr>
          <w:p/>
        </w:tc>
      </w:tr>
      <w:tr>
        <w:trPr>
          <w:trHeight w:val="405" w:hRule="atLeast"/>
        </w:trPr>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270" w:hRule="atLeast"/>
        </w:trPr>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615" w:hRule="atLeast"/>
        </w:trPr>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қаражатының пайдаланылатын қалдықтары</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148 438,1</w:t>
            </w:r>
          </w:p>
        </w:tc>
      </w:tr>
      <w:tr>
        <w:trPr>
          <w:trHeight w:val="615" w:hRule="atLeast"/>
        </w:trPr>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қаражатының пайдаланылатын қалдықтары</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148 438,1</w:t>
            </w:r>
          </w:p>
        </w:tc>
      </w:tr>
      <w:tr>
        <w:trPr>
          <w:trHeight w:val="390" w:hRule="atLeast"/>
        </w:trPr>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 қалдықтары</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148 438,1</w:t>
            </w:r>
          </w:p>
        </w:tc>
      </w:tr>
      <w:tr>
        <w:trPr>
          <w:trHeight w:val="390" w:hRule="atLeast"/>
        </w:trPr>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қаражатының бос қалдықтары</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148 438,1</w:t>
            </w:r>
          </w:p>
        </w:tc>
      </w:tr>
    </w:tbl>
    <w:bookmarkStart w:name="z21" w:id="2"/>
    <w:p>
      <w:pPr>
        <w:spacing w:after="0"/>
        <w:ind w:left="0"/>
        <w:jc w:val="both"/>
      </w:pPr>
      <w:r>
        <w:rPr>
          <w:rFonts w:ascii="Times New Roman"/>
          <w:b w:val="false"/>
          <w:i w:val="false"/>
          <w:color w:val="000000"/>
          <w:sz w:val="28"/>
        </w:rPr>
        <w:t>
Атбасар аудандық мәслихатының</w:t>
      </w:r>
      <w:r>
        <w:br/>
      </w:r>
      <w:r>
        <w:rPr>
          <w:rFonts w:ascii="Times New Roman"/>
          <w:b w:val="false"/>
          <w:i w:val="false"/>
          <w:color w:val="000000"/>
          <w:sz w:val="28"/>
        </w:rPr>
        <w:t xml:space="preserve">
2012 жылғы 21 желтоқсандағы  </w:t>
      </w:r>
      <w:r>
        <w:br/>
      </w:r>
      <w:r>
        <w:rPr>
          <w:rFonts w:ascii="Times New Roman"/>
          <w:b w:val="false"/>
          <w:i w:val="false"/>
          <w:color w:val="000000"/>
          <w:sz w:val="28"/>
        </w:rPr>
        <w:t xml:space="preserve">
№ 5С 12/2 шешіміне 2 қосымша </w:t>
      </w:r>
    </w:p>
    <w:bookmarkEnd w:id="2"/>
    <w:p>
      <w:pPr>
        <w:spacing w:after="0"/>
        <w:ind w:left="0"/>
        <w:jc w:val="left"/>
      </w:pPr>
      <w:r>
        <w:rPr>
          <w:rFonts w:ascii="Times New Roman"/>
          <w:b/>
          <w:i w:val="false"/>
          <w:color w:val="000000"/>
        </w:rPr>
        <w:t xml:space="preserve"> 2014 жылға арналған аудан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29"/>
        <w:gridCol w:w="632"/>
        <w:gridCol w:w="870"/>
        <w:gridCol w:w="8707"/>
        <w:gridCol w:w="2762"/>
      </w:tblGrid>
      <w:tr>
        <w:trPr>
          <w:trHeight w:val="25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276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 мың теңге</w:t>
            </w:r>
          </w:p>
        </w:tc>
      </w:tr>
      <w:tr>
        <w:trPr>
          <w:trHeight w:val="390"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240"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сыныбы</w:t>
            </w:r>
          </w:p>
        </w:tc>
        <w:tc>
          <w:tcPr>
            <w:tcW w:w="0" w:type="auto"/>
            <w:vMerge/>
            <w:tcBorders>
              <w:top w:val="nil"/>
              <w:left w:val="single" w:color="cfcfcf" w:sz="5"/>
              <w:bottom w:val="single" w:color="cfcfcf" w:sz="5"/>
              <w:right w:val="single" w:color="cfcfcf" w:sz="5"/>
            </w:tcBorders>
          </w:tcPr>
          <w:p/>
        </w:tc>
      </w:tr>
      <w:tr>
        <w:trPr>
          <w:trHeight w:val="465"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405"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6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 КІРІСТЕР</w:t>
            </w:r>
          </w:p>
        </w:tc>
        <w:tc>
          <w:tcPr>
            <w:tcW w:w="2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2 310 486,0</w:t>
            </w:r>
          </w:p>
        </w:tc>
      </w:tr>
      <w:tr>
        <w:trPr>
          <w:trHeight w:val="480"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ТҮСІМДЕР</w:t>
            </w:r>
          </w:p>
        </w:tc>
        <w:tc>
          <w:tcPr>
            <w:tcW w:w="2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980 718,0</w:t>
            </w:r>
          </w:p>
        </w:tc>
      </w:tr>
      <w:tr>
        <w:trPr>
          <w:trHeight w:val="525"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Табыс салығы</w:t>
            </w:r>
          </w:p>
        </w:tc>
        <w:tc>
          <w:tcPr>
            <w:tcW w:w="2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86 338,0</w:t>
            </w:r>
          </w:p>
        </w:tc>
      </w:tr>
      <w:tr>
        <w:trPr>
          <w:trHeight w:val="525"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табыс салығы</w:t>
            </w:r>
          </w:p>
        </w:tc>
        <w:tc>
          <w:tcPr>
            <w:tcW w:w="2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86 338,0</w:t>
            </w:r>
          </w:p>
        </w:tc>
      </w:tr>
      <w:tr>
        <w:trPr>
          <w:trHeight w:val="525"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2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566 871,0</w:t>
            </w:r>
          </w:p>
        </w:tc>
      </w:tr>
      <w:tr>
        <w:trPr>
          <w:trHeight w:val="525"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2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566 871,0</w:t>
            </w:r>
          </w:p>
        </w:tc>
      </w:tr>
      <w:tr>
        <w:trPr>
          <w:trHeight w:val="525"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Меншікке салынатын салықтар</w:t>
            </w:r>
          </w:p>
        </w:tc>
        <w:tc>
          <w:tcPr>
            <w:tcW w:w="2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275 168,0</w:t>
            </w:r>
          </w:p>
        </w:tc>
      </w:tr>
      <w:tr>
        <w:trPr>
          <w:trHeight w:val="525"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Мүлікке салынатын салықтар</w:t>
            </w:r>
          </w:p>
        </w:tc>
        <w:tc>
          <w:tcPr>
            <w:tcW w:w="2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172 546,0</w:t>
            </w:r>
          </w:p>
        </w:tc>
      </w:tr>
      <w:tr>
        <w:trPr>
          <w:trHeight w:val="30"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салығы</w:t>
            </w:r>
          </w:p>
        </w:tc>
        <w:tc>
          <w:tcPr>
            <w:tcW w:w="2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28 216,0</w:t>
            </w:r>
          </w:p>
        </w:tc>
      </w:tr>
      <w:tr>
        <w:trPr>
          <w:trHeight w:val="30"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құралдарына салынатын салық</w:t>
            </w:r>
          </w:p>
        </w:tc>
        <w:tc>
          <w:tcPr>
            <w:tcW w:w="2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70 782,0</w:t>
            </w:r>
          </w:p>
        </w:tc>
      </w:tr>
      <w:tr>
        <w:trPr>
          <w:trHeight w:val="30"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Бірыңғай жер салығы</w:t>
            </w:r>
          </w:p>
        </w:tc>
        <w:tc>
          <w:tcPr>
            <w:tcW w:w="2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3 624,0</w:t>
            </w:r>
          </w:p>
        </w:tc>
      </w:tr>
      <w:tr>
        <w:trPr>
          <w:trHeight w:val="720"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Тауарларға, жұмыстарға және қызметтерге салынатын iшкi салықтар</w:t>
            </w:r>
          </w:p>
        </w:tc>
        <w:tc>
          <w:tcPr>
            <w:tcW w:w="2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44 374,0</w:t>
            </w:r>
          </w:p>
        </w:tc>
      </w:tr>
      <w:tr>
        <w:trPr>
          <w:trHeight w:val="30"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Акциздер</w:t>
            </w:r>
          </w:p>
        </w:tc>
        <w:tc>
          <w:tcPr>
            <w:tcW w:w="2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9 237,0</w:t>
            </w:r>
          </w:p>
        </w:tc>
      </w:tr>
      <w:tr>
        <w:trPr>
          <w:trHeight w:val="660"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басқа да ресурстарды пайдаланғаны үшін түсетін түсімдер</w:t>
            </w:r>
          </w:p>
        </w:tc>
        <w:tc>
          <w:tcPr>
            <w:tcW w:w="2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19 600,0</w:t>
            </w:r>
          </w:p>
        </w:tc>
      </w:tr>
      <w:tr>
        <w:trPr>
          <w:trHeight w:val="690"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және кәсіби қызметті жүргізгені үшін алынатын алымдар</w:t>
            </w:r>
          </w:p>
        </w:tc>
        <w:tc>
          <w:tcPr>
            <w:tcW w:w="2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14 163,0</w:t>
            </w:r>
          </w:p>
        </w:tc>
      </w:tr>
      <w:tr>
        <w:trPr>
          <w:trHeight w:val="30"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Ойын бизнесіне салық</w:t>
            </w:r>
          </w:p>
        </w:tc>
        <w:tc>
          <w:tcPr>
            <w:tcW w:w="2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1 374,0</w:t>
            </w:r>
          </w:p>
        </w:tc>
      </w:tr>
      <w:tr>
        <w:trPr>
          <w:trHeight w:val="735"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Заңдық мәнді іс-әрекеттерді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7 967,0</w:t>
            </w:r>
          </w:p>
        </w:tc>
      </w:tr>
      <w:tr>
        <w:trPr>
          <w:trHeight w:val="30"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баж</w:t>
            </w:r>
          </w:p>
        </w:tc>
        <w:tc>
          <w:tcPr>
            <w:tcW w:w="2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7 967,0</w:t>
            </w:r>
          </w:p>
        </w:tc>
      </w:tr>
      <w:tr>
        <w:trPr>
          <w:trHeight w:val="105"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ЕМЕС ТҮСІМДЕР</w:t>
            </w:r>
          </w:p>
        </w:tc>
        <w:tc>
          <w:tcPr>
            <w:tcW w:w="2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5 526,0</w:t>
            </w:r>
          </w:p>
        </w:tc>
      </w:tr>
      <w:tr>
        <w:trPr>
          <w:trHeight w:val="60"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меншіктен түсетін кірістер</w:t>
            </w:r>
          </w:p>
        </w:tc>
        <w:tc>
          <w:tcPr>
            <w:tcW w:w="2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4 098,0</w:t>
            </w:r>
          </w:p>
        </w:tc>
      </w:tr>
      <w:tr>
        <w:trPr>
          <w:trHeight w:val="630"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кәсіпорындардың таза кірісі бөлігінің түсімдері</w:t>
            </w:r>
          </w:p>
        </w:tc>
        <w:tc>
          <w:tcPr>
            <w:tcW w:w="2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487,0</w:t>
            </w:r>
          </w:p>
        </w:tc>
      </w:tr>
      <w:tr>
        <w:trPr>
          <w:trHeight w:val="795"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меншігіндегі мүлікті жалға беруден түсетін кірістер</w:t>
            </w:r>
          </w:p>
        </w:tc>
        <w:tc>
          <w:tcPr>
            <w:tcW w:w="2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3 611,0</w:t>
            </w:r>
          </w:p>
        </w:tc>
      </w:tr>
      <w:tr>
        <w:trPr>
          <w:trHeight w:val="1125"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мемлекеттік мекемелердің тауарларды (жұмыстарды, қызметтерді) өткізуінен түсетін түсімдер</w:t>
            </w:r>
          </w:p>
        </w:tc>
        <w:tc>
          <w:tcPr>
            <w:tcW w:w="2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203,0</w:t>
            </w:r>
          </w:p>
        </w:tc>
      </w:tr>
      <w:tr>
        <w:trPr>
          <w:trHeight w:val="1125"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мемлекеттік мекемелердің тауарларды (жұмыстарды, қызметтерді) өткізуінен түсетін түсімдер</w:t>
            </w:r>
          </w:p>
        </w:tc>
        <w:tc>
          <w:tcPr>
            <w:tcW w:w="2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203,0</w:t>
            </w:r>
          </w:p>
        </w:tc>
      </w:tr>
      <w:tr>
        <w:trPr>
          <w:trHeight w:val="30"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түсімдер</w:t>
            </w:r>
          </w:p>
        </w:tc>
        <w:tc>
          <w:tcPr>
            <w:tcW w:w="2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1 225,0</w:t>
            </w:r>
          </w:p>
        </w:tc>
      </w:tr>
      <w:tr>
        <w:trPr>
          <w:trHeight w:val="30"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түсімдер</w:t>
            </w:r>
          </w:p>
        </w:tc>
        <w:tc>
          <w:tcPr>
            <w:tcW w:w="2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1 225,0</w:t>
            </w:r>
          </w:p>
        </w:tc>
      </w:tr>
      <w:tr>
        <w:trPr>
          <w:trHeight w:val="30"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КАПИТАЛДЫ САТУДАН ТҮСЕТІН ТҮСІМДЕР</w:t>
            </w:r>
          </w:p>
        </w:tc>
        <w:tc>
          <w:tcPr>
            <w:tcW w:w="2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8 200,0</w:t>
            </w:r>
          </w:p>
        </w:tc>
      </w:tr>
      <w:tr>
        <w:trPr>
          <w:trHeight w:val="30"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Жердi және материалдық емес активтердi сату</w:t>
            </w:r>
          </w:p>
        </w:tc>
        <w:tc>
          <w:tcPr>
            <w:tcW w:w="2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8 200,0</w:t>
            </w:r>
          </w:p>
        </w:tc>
      </w:tr>
      <w:tr>
        <w:trPr>
          <w:trHeight w:val="30"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сату</w:t>
            </w:r>
          </w:p>
        </w:tc>
        <w:tc>
          <w:tcPr>
            <w:tcW w:w="2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8 200,0</w:t>
            </w:r>
          </w:p>
        </w:tc>
      </w:tr>
      <w:tr>
        <w:trPr>
          <w:trHeight w:val="30"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ТРАНСФЕРТТЕРДІҢ ТҮСІМДЕРІ</w:t>
            </w:r>
          </w:p>
        </w:tc>
        <w:tc>
          <w:tcPr>
            <w:tcW w:w="2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1 316 042,0</w:t>
            </w:r>
          </w:p>
        </w:tc>
      </w:tr>
      <w:tr>
        <w:trPr>
          <w:trHeight w:val="750"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жоғары тұрған органдарынан түсетiн трансферттер</w:t>
            </w:r>
          </w:p>
        </w:tc>
        <w:tc>
          <w:tcPr>
            <w:tcW w:w="2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1 316 042,0</w:t>
            </w:r>
          </w:p>
        </w:tc>
      </w:tr>
      <w:tr>
        <w:trPr>
          <w:trHeight w:val="30"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түсетін трансферттер</w:t>
            </w:r>
          </w:p>
        </w:tc>
        <w:tc>
          <w:tcPr>
            <w:tcW w:w="2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1 316 042,0</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49"/>
        <w:gridCol w:w="652"/>
        <w:gridCol w:w="790"/>
        <w:gridCol w:w="8739"/>
        <w:gridCol w:w="2770"/>
      </w:tblGrid>
      <w:tr>
        <w:trPr>
          <w:trHeight w:val="22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277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 мың теңге</w:t>
            </w:r>
          </w:p>
        </w:tc>
      </w:tr>
      <w:tr>
        <w:trPr>
          <w:trHeight w:val="255"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0"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360"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225"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6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 Шығындар</w:t>
            </w:r>
          </w:p>
        </w:tc>
        <w:tc>
          <w:tcPr>
            <w:tcW w:w="2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2 310 486,0</w:t>
            </w:r>
          </w:p>
        </w:tc>
      </w:tr>
      <w:tr>
        <w:trPr>
          <w:trHeight w:val="330"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 қызметтер</w:t>
            </w:r>
          </w:p>
        </w:tc>
        <w:tc>
          <w:tcPr>
            <w:tcW w:w="2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209 470,0</w:t>
            </w:r>
          </w:p>
        </w:tc>
      </w:tr>
      <w:tr>
        <w:trPr>
          <w:trHeight w:val="450"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аппараты</w:t>
            </w:r>
          </w:p>
        </w:tc>
        <w:tc>
          <w:tcPr>
            <w:tcW w:w="2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14 724,0</w:t>
            </w:r>
          </w:p>
        </w:tc>
      </w:tr>
      <w:tr>
        <w:trPr>
          <w:trHeight w:val="555"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қызметін қамтамасыз ету жөніндегі қызметтер</w:t>
            </w:r>
          </w:p>
        </w:tc>
        <w:tc>
          <w:tcPr>
            <w:tcW w:w="2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14 724,0</w:t>
            </w:r>
          </w:p>
        </w:tc>
      </w:tr>
      <w:tr>
        <w:trPr>
          <w:trHeight w:val="375"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59 186,0</w:t>
            </w:r>
          </w:p>
        </w:tc>
      </w:tr>
      <w:tr>
        <w:trPr>
          <w:trHeight w:val="600"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p>
        </w:tc>
        <w:tc>
          <w:tcPr>
            <w:tcW w:w="2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59 186,0</w:t>
            </w:r>
          </w:p>
        </w:tc>
      </w:tr>
      <w:tr>
        <w:trPr>
          <w:trHeight w:val="615"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113 349,0</w:t>
            </w:r>
          </w:p>
        </w:tc>
      </w:tr>
      <w:tr>
        <w:trPr>
          <w:trHeight w:val="810"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c>
          <w:tcPr>
            <w:tcW w:w="2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113 349,0</w:t>
            </w:r>
          </w:p>
        </w:tc>
      </w:tr>
      <w:tr>
        <w:trPr>
          <w:trHeight w:val="570"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22 211,0</w:t>
            </w:r>
          </w:p>
        </w:tc>
      </w:tr>
      <w:tr>
        <w:trPr>
          <w:trHeight w:val="1185"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экономикалық саясатын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p>
        </w:tc>
        <w:tc>
          <w:tcPr>
            <w:tcW w:w="2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21 395,0</w:t>
            </w:r>
          </w:p>
        </w:tc>
      </w:tr>
      <w:tr>
        <w:trPr>
          <w:trHeight w:val="420"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 салу мақсатында мүлікті бағалауды жүргізу</w:t>
            </w:r>
          </w:p>
        </w:tc>
        <w:tc>
          <w:tcPr>
            <w:tcW w:w="2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816,0</w:t>
            </w:r>
          </w:p>
        </w:tc>
      </w:tr>
      <w:tr>
        <w:trPr>
          <w:trHeight w:val="330"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8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Қорғаныс</w:t>
            </w:r>
          </w:p>
        </w:tc>
        <w:tc>
          <w:tcPr>
            <w:tcW w:w="2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2 884,0</w:t>
            </w:r>
          </w:p>
        </w:tc>
      </w:tr>
      <w:tr>
        <w:trPr>
          <w:trHeight w:val="450"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2 884,0</w:t>
            </w:r>
          </w:p>
        </w:tc>
      </w:tr>
      <w:tr>
        <w:trPr>
          <w:trHeight w:val="510"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бірдей әскери міндетті атқару шеңберіндегі іс-шаралар</w:t>
            </w:r>
          </w:p>
        </w:tc>
        <w:tc>
          <w:tcPr>
            <w:tcW w:w="2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2 224,0</w:t>
            </w:r>
          </w:p>
        </w:tc>
      </w:tr>
      <w:tr>
        <w:trPr>
          <w:trHeight w:val="480"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ауқымындағы төтенше жағдайлардың алдын алу және оларды жою</w:t>
            </w:r>
          </w:p>
        </w:tc>
        <w:tc>
          <w:tcPr>
            <w:tcW w:w="2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w:t>
            </w:r>
          </w:p>
        </w:tc>
      </w:tr>
      <w:tr>
        <w:trPr>
          <w:trHeight w:val="960"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2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160,0</w:t>
            </w:r>
          </w:p>
        </w:tc>
      </w:tr>
      <w:tr>
        <w:trPr>
          <w:trHeight w:val="570"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тәртіп, қауіпсіздік, құқықтық, сот, қылмыстық-атқару қызметі</w:t>
            </w:r>
          </w:p>
        </w:tc>
        <w:tc>
          <w:tcPr>
            <w:tcW w:w="2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862,0</w:t>
            </w:r>
          </w:p>
        </w:tc>
      </w:tr>
      <w:tr>
        <w:trPr>
          <w:trHeight w:val="720"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862,0</w:t>
            </w:r>
          </w:p>
        </w:tc>
      </w:tr>
      <w:tr>
        <w:trPr>
          <w:trHeight w:val="525"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8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мекендерде жол қозғалысы қауiпсiздiгін қамтамасыз ету</w:t>
            </w:r>
          </w:p>
        </w:tc>
        <w:tc>
          <w:tcPr>
            <w:tcW w:w="2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862,0</w:t>
            </w:r>
          </w:p>
        </w:tc>
      </w:tr>
      <w:tr>
        <w:trPr>
          <w:trHeight w:val="360"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c>
          <w:tcPr>
            <w:tcW w:w="2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1 616 685,0</w:t>
            </w:r>
          </w:p>
        </w:tc>
      </w:tr>
      <w:tr>
        <w:trPr>
          <w:trHeight w:val="345"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2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1 616 685,0</w:t>
            </w:r>
          </w:p>
        </w:tc>
      </w:tr>
      <w:tr>
        <w:trPr>
          <w:trHeight w:val="570"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p>
        </w:tc>
        <w:tc>
          <w:tcPr>
            <w:tcW w:w="2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7 780,0</w:t>
            </w:r>
          </w:p>
        </w:tc>
      </w:tr>
      <w:tr>
        <w:trPr>
          <w:trHeight w:val="405"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c>
          <w:tcPr>
            <w:tcW w:w="2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1 467 009,0</w:t>
            </w:r>
          </w:p>
        </w:tc>
      </w:tr>
      <w:tr>
        <w:trPr>
          <w:trHeight w:val="720"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мемлекеттік білім беру мекемелерінде білім беру жүйесін ақпараттандыру</w:t>
            </w:r>
          </w:p>
        </w:tc>
        <w:tc>
          <w:tcPr>
            <w:tcW w:w="2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3 140,0</w:t>
            </w:r>
          </w:p>
        </w:tc>
      </w:tr>
      <w:tr>
        <w:trPr>
          <w:trHeight w:val="780"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мемлекеттік білім беру мекемелер үшін оқулықтар мен оқу-әдiстемелiк кешендерді сатып алу және жеткізу</w:t>
            </w:r>
          </w:p>
        </w:tc>
        <w:tc>
          <w:tcPr>
            <w:tcW w:w="2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13 711,0</w:t>
            </w:r>
          </w:p>
        </w:tc>
      </w:tr>
      <w:tr>
        <w:trPr>
          <w:trHeight w:val="465"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Балаларға қосымша білім беру</w:t>
            </w:r>
          </w:p>
        </w:tc>
        <w:tc>
          <w:tcPr>
            <w:tcW w:w="2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52 501,0</w:t>
            </w:r>
          </w:p>
        </w:tc>
      </w:tr>
      <w:tr>
        <w:trPr>
          <w:trHeight w:val="540"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8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ұйымдарының қызметін қамтамасыз ету</w:t>
            </w:r>
          </w:p>
        </w:tc>
        <w:tc>
          <w:tcPr>
            <w:tcW w:w="2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72 544,0</w:t>
            </w:r>
          </w:p>
        </w:tc>
      </w:tr>
      <w:tr>
        <w:trPr>
          <w:trHeight w:val="510"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қамтамасыз ету</w:t>
            </w:r>
          </w:p>
        </w:tc>
        <w:tc>
          <w:tcPr>
            <w:tcW w:w="2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109 294,0</w:t>
            </w:r>
          </w:p>
        </w:tc>
      </w:tr>
      <w:tr>
        <w:trPr>
          <w:trHeight w:val="585"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2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109 294,0</w:t>
            </w:r>
          </w:p>
        </w:tc>
      </w:tr>
      <w:tr>
        <w:trPr>
          <w:trHeight w:val="900"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19 816,0</w:t>
            </w:r>
          </w:p>
        </w:tc>
      </w:tr>
      <w:tr>
        <w:trPr>
          <w:trHeight w:val="315"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8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Еңбекпен қамту бағдарламасы</w:t>
            </w:r>
          </w:p>
        </w:tc>
        <w:tc>
          <w:tcPr>
            <w:tcW w:w="2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37 235,0</w:t>
            </w:r>
          </w:p>
        </w:tc>
      </w:tr>
      <w:tr>
        <w:trPr>
          <w:trHeight w:val="1215"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2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1 325,0</w:t>
            </w:r>
          </w:p>
        </w:tc>
      </w:tr>
      <w:tr>
        <w:trPr>
          <w:trHeight w:val="390"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атаулы әлеуметтік көмек</w:t>
            </w:r>
          </w:p>
        </w:tc>
        <w:tc>
          <w:tcPr>
            <w:tcW w:w="2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2 467,0</w:t>
            </w:r>
          </w:p>
        </w:tc>
      </w:tr>
      <w:tr>
        <w:trPr>
          <w:trHeight w:val="345"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көмегі</w:t>
            </w:r>
          </w:p>
        </w:tc>
        <w:tc>
          <w:tcPr>
            <w:tcW w:w="2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3 088,0</w:t>
            </w:r>
          </w:p>
        </w:tc>
      </w:tr>
      <w:tr>
        <w:trPr>
          <w:trHeight w:val="525"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өкілетті органдардың шешімі бойынша мұқтаж азаматтардың жекелеген топтарына әлеуметтік көмек</w:t>
            </w:r>
          </w:p>
        </w:tc>
        <w:tc>
          <w:tcPr>
            <w:tcW w:w="2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12 018,0</w:t>
            </w:r>
          </w:p>
        </w:tc>
      </w:tr>
      <w:tr>
        <w:trPr>
          <w:trHeight w:val="555"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8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Үйден тәрбиеленіп оқытылатын мүгедек балаларды материалдық қамтамасыз ету</w:t>
            </w:r>
          </w:p>
        </w:tc>
        <w:tc>
          <w:tcPr>
            <w:tcW w:w="2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655,0</w:t>
            </w:r>
          </w:p>
        </w:tc>
      </w:tr>
      <w:tr>
        <w:trPr>
          <w:trHeight w:val="390"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8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үйде әлеуметтiк көмек көрсету</w:t>
            </w:r>
          </w:p>
        </w:tc>
        <w:tc>
          <w:tcPr>
            <w:tcW w:w="2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11 937,0</w:t>
            </w:r>
          </w:p>
        </w:tc>
      </w:tr>
      <w:tr>
        <w:trPr>
          <w:trHeight w:val="465"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8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жасқа дейінгі балаларға мемлекеттік жәрдемақылар</w:t>
            </w:r>
          </w:p>
        </w:tc>
        <w:tc>
          <w:tcPr>
            <w:tcW w:w="2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13 910,0</w:t>
            </w:r>
          </w:p>
        </w:tc>
      </w:tr>
      <w:tr>
        <w:trPr>
          <w:trHeight w:val="1110"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8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 оңалту жеке бағдарламасына сәйкес, мұқтаж мүгедектерді міндетті гигиеналық құралдармен және ымдау тілі мамандарының қызмет көрсетуін, жеке көмекшілермен қамтамасыз ету</w:t>
            </w:r>
          </w:p>
        </w:tc>
        <w:tc>
          <w:tcPr>
            <w:tcW w:w="2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6 530,0</w:t>
            </w:r>
          </w:p>
        </w:tc>
      </w:tr>
      <w:tr>
        <w:trPr>
          <w:trHeight w:val="735"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p>
        </w:tc>
        <w:tc>
          <w:tcPr>
            <w:tcW w:w="2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313,0</w:t>
            </w:r>
          </w:p>
        </w:tc>
      </w:tr>
      <w:tr>
        <w:trPr>
          <w:trHeight w:val="540"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8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орталықтарының қызметін қамтамасыз ету</w:t>
            </w:r>
          </w:p>
        </w:tc>
        <w:tc>
          <w:tcPr>
            <w:tcW w:w="2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80"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2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91 028,0</w:t>
            </w:r>
          </w:p>
        </w:tc>
      </w:tr>
      <w:tr>
        <w:trPr>
          <w:trHeight w:val="510"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24 441,0</w:t>
            </w:r>
          </w:p>
        </w:tc>
      </w:tr>
      <w:tr>
        <w:trPr>
          <w:trHeight w:val="600"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Инженерлік коммуникациялық инфрақұрылымды жобалау, дамыту, жайластыру және (немесе) сатып алу</w:t>
            </w:r>
          </w:p>
        </w:tc>
        <w:tc>
          <w:tcPr>
            <w:tcW w:w="2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24 441,0</w:t>
            </w:r>
          </w:p>
        </w:tc>
      </w:tr>
      <w:tr>
        <w:trPr>
          <w:trHeight w:val="510"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66 587,0</w:t>
            </w:r>
          </w:p>
        </w:tc>
      </w:tr>
      <w:tr>
        <w:trPr>
          <w:trHeight w:val="270"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8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 жарықтандыру</w:t>
            </w:r>
          </w:p>
        </w:tc>
        <w:tc>
          <w:tcPr>
            <w:tcW w:w="2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31 042,0</w:t>
            </w:r>
          </w:p>
        </w:tc>
      </w:tr>
      <w:tr>
        <w:trPr>
          <w:trHeight w:val="300"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8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2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3 620,0</w:t>
            </w:r>
          </w:p>
        </w:tc>
      </w:tr>
      <w:tr>
        <w:trPr>
          <w:trHeight w:val="510"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8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Жерлеу орындарын күтіп-ұстау және туысы жоқ адамдарды жерлеу</w:t>
            </w:r>
          </w:p>
        </w:tc>
        <w:tc>
          <w:tcPr>
            <w:tcW w:w="2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675,0</w:t>
            </w:r>
          </w:p>
        </w:tc>
      </w:tr>
      <w:tr>
        <w:trPr>
          <w:trHeight w:val="375"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2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31 250,0</w:t>
            </w:r>
          </w:p>
        </w:tc>
      </w:tr>
      <w:tr>
        <w:trPr>
          <w:trHeight w:val="600"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кеңістiк</w:t>
            </w:r>
          </w:p>
        </w:tc>
        <w:tc>
          <w:tcPr>
            <w:tcW w:w="2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142 860,0</w:t>
            </w:r>
          </w:p>
        </w:tc>
      </w:tr>
      <w:tr>
        <w:trPr>
          <w:trHeight w:val="615"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112 682,0</w:t>
            </w:r>
          </w:p>
        </w:tc>
      </w:tr>
      <w:tr>
        <w:trPr>
          <w:trHeight w:val="660"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тілдерді және мәдениетті дамыту саласындағы мемлекеттік саясатты іске асыру жөніндегі қызметтер</w:t>
            </w:r>
          </w:p>
        </w:tc>
        <w:tc>
          <w:tcPr>
            <w:tcW w:w="2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6 404,0</w:t>
            </w:r>
          </w:p>
        </w:tc>
      </w:tr>
      <w:tr>
        <w:trPr>
          <w:trHeight w:val="390"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Мәдени-демалыс жұмысын қолдау</w:t>
            </w:r>
          </w:p>
        </w:tc>
        <w:tc>
          <w:tcPr>
            <w:tcW w:w="2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61 144,0</w:t>
            </w:r>
          </w:p>
        </w:tc>
      </w:tr>
      <w:tr>
        <w:trPr>
          <w:trHeight w:val="435"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кiтапханалардың жұмыс iстеуi</w:t>
            </w:r>
          </w:p>
        </w:tc>
        <w:tc>
          <w:tcPr>
            <w:tcW w:w="2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40 983,0</w:t>
            </w:r>
          </w:p>
        </w:tc>
      </w:tr>
      <w:tr>
        <w:trPr>
          <w:trHeight w:val="540"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тілді және Қазақстан халықтарының басқа да тілдерін дамыту</w:t>
            </w:r>
          </w:p>
        </w:tc>
        <w:tc>
          <w:tcPr>
            <w:tcW w:w="2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4 151,0</w:t>
            </w:r>
          </w:p>
        </w:tc>
      </w:tr>
      <w:tr>
        <w:trPr>
          <w:trHeight w:val="555"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2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15 638,0</w:t>
            </w:r>
          </w:p>
        </w:tc>
      </w:tr>
      <w:tr>
        <w:trPr>
          <w:trHeight w:val="975"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4 697,0</w:t>
            </w:r>
          </w:p>
        </w:tc>
      </w:tr>
      <w:tr>
        <w:trPr>
          <w:trHeight w:val="570"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8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Газеттер мен журналдар арқылы мемлекеттік ақпараттық саясат жүргізу жөніндегі қызметтер</w:t>
            </w:r>
          </w:p>
        </w:tc>
        <w:tc>
          <w:tcPr>
            <w:tcW w:w="2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7 552,0</w:t>
            </w:r>
          </w:p>
        </w:tc>
      </w:tr>
      <w:tr>
        <w:trPr>
          <w:trHeight w:val="435"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Жастар саясаты саласында іс-шараларды іске асыру</w:t>
            </w:r>
          </w:p>
        </w:tc>
        <w:tc>
          <w:tcPr>
            <w:tcW w:w="2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w:t>
            </w:r>
          </w:p>
        </w:tc>
      </w:tr>
      <w:tr>
        <w:trPr>
          <w:trHeight w:val="495"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Телерадио хабарларын тарату арқылы мемлекеттік ақпараттық саясатты жүргізу жөніндегі қызметтер</w:t>
            </w:r>
          </w:p>
        </w:tc>
        <w:tc>
          <w:tcPr>
            <w:tcW w:w="2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2 889,0</w:t>
            </w:r>
          </w:p>
        </w:tc>
      </w:tr>
      <w:tr>
        <w:trPr>
          <w:trHeight w:val="780"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Дене шынықтыру және спорт бөлімі</w:t>
            </w:r>
          </w:p>
        </w:tc>
        <w:tc>
          <w:tcPr>
            <w:tcW w:w="2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14 540,0</w:t>
            </w:r>
          </w:p>
        </w:tc>
      </w:tr>
      <w:tr>
        <w:trPr>
          <w:trHeight w:val="510"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дене шынықтыру және спорт саласындағы мемлекеттік саясатты іске асыру жөніндегі қызметтер</w:t>
            </w:r>
          </w:p>
        </w:tc>
        <w:tc>
          <w:tcPr>
            <w:tcW w:w="2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4 644,0</w:t>
            </w:r>
          </w:p>
        </w:tc>
      </w:tr>
      <w:tr>
        <w:trPr>
          <w:trHeight w:val="750"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 қалалық) деңгейде спорттық жарыстар өткiзу</w:t>
            </w:r>
          </w:p>
        </w:tc>
        <w:tc>
          <w:tcPr>
            <w:tcW w:w="2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1 888,0</w:t>
            </w:r>
          </w:p>
        </w:tc>
      </w:tr>
      <w:tr>
        <w:trPr>
          <w:trHeight w:val="960"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8 008,0</w:t>
            </w:r>
          </w:p>
        </w:tc>
      </w:tr>
      <w:tr>
        <w:trPr>
          <w:trHeight w:val="1065"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21 612,0</w:t>
            </w:r>
          </w:p>
        </w:tc>
      </w:tr>
      <w:tr>
        <w:trPr>
          <w:trHeight w:val="540"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ветеринария бөлімі</w:t>
            </w:r>
          </w:p>
        </w:tc>
        <w:tc>
          <w:tcPr>
            <w:tcW w:w="2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5 528,0</w:t>
            </w:r>
          </w:p>
        </w:tc>
      </w:tr>
      <w:tr>
        <w:trPr>
          <w:trHeight w:val="570"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ветеринария саласындағы мемлекеттік саясатты іске асыру жөніндегі қызметтер</w:t>
            </w:r>
          </w:p>
        </w:tc>
        <w:tc>
          <w:tcPr>
            <w:tcW w:w="2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5 528,0</w:t>
            </w:r>
          </w:p>
        </w:tc>
      </w:tr>
      <w:tr>
        <w:trPr>
          <w:trHeight w:val="645"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ауыл шаруашылығы мен жер қатынастары бөлімі</w:t>
            </w:r>
          </w:p>
        </w:tc>
        <w:tc>
          <w:tcPr>
            <w:tcW w:w="2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16 084,0</w:t>
            </w:r>
          </w:p>
        </w:tc>
      </w:tr>
      <w:tr>
        <w:trPr>
          <w:trHeight w:val="840"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ауыл шаруашылығы және жер қатынастары саласындағы мемлекеттік саясатты іске асыру жөніндегі қызметтер</w:t>
            </w:r>
          </w:p>
        </w:tc>
        <w:tc>
          <w:tcPr>
            <w:tcW w:w="2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16 084,0</w:t>
            </w:r>
          </w:p>
        </w:tc>
      </w:tr>
      <w:tr>
        <w:trPr>
          <w:trHeight w:val="645"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 сәулет, қала құрылысы және құрылыс қызметі</w:t>
            </w:r>
          </w:p>
        </w:tc>
        <w:tc>
          <w:tcPr>
            <w:tcW w:w="2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38 723,0</w:t>
            </w:r>
          </w:p>
        </w:tc>
      </w:tr>
      <w:tr>
        <w:trPr>
          <w:trHeight w:val="555"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6 909,0</w:t>
            </w:r>
          </w:p>
        </w:tc>
      </w:tr>
      <w:tr>
        <w:trPr>
          <w:trHeight w:val="630"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құрылыс саласындағы мемлекеттік саясатты іске асыру жөніндегі қызметтер</w:t>
            </w:r>
          </w:p>
        </w:tc>
        <w:tc>
          <w:tcPr>
            <w:tcW w:w="2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6 909,0</w:t>
            </w:r>
          </w:p>
        </w:tc>
      </w:tr>
      <w:tr>
        <w:trPr>
          <w:trHeight w:val="660"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және қала құрылысы бөлімі</w:t>
            </w:r>
          </w:p>
        </w:tc>
        <w:tc>
          <w:tcPr>
            <w:tcW w:w="2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31 814,0</w:t>
            </w:r>
          </w:p>
        </w:tc>
      </w:tr>
      <w:tr>
        <w:trPr>
          <w:trHeight w:val="720"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сәулет және қала құрылысы саласындағы мемлекеттік саясатты іске асыру жөніндегі қызметтер</w:t>
            </w:r>
          </w:p>
        </w:tc>
        <w:tc>
          <w:tcPr>
            <w:tcW w:w="2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4 814,0</w:t>
            </w:r>
          </w:p>
        </w:tc>
      </w:tr>
      <w:tr>
        <w:trPr>
          <w:trHeight w:val="570"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қала құрылысы даму аумағын және елді мекендердің бас жоспарлары схемаларын әзірлеу</w:t>
            </w:r>
          </w:p>
        </w:tc>
        <w:tc>
          <w:tcPr>
            <w:tcW w:w="2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27 000,0</w:t>
            </w:r>
          </w:p>
        </w:tc>
      </w:tr>
      <w:tr>
        <w:trPr>
          <w:trHeight w:val="390"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w:t>
            </w:r>
          </w:p>
        </w:tc>
        <w:tc>
          <w:tcPr>
            <w:tcW w:w="2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44 379,0</w:t>
            </w:r>
          </w:p>
        </w:tc>
      </w:tr>
      <w:tr>
        <w:trPr>
          <w:trHeight w:val="660"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44 379,0</w:t>
            </w:r>
          </w:p>
        </w:tc>
      </w:tr>
      <w:tr>
        <w:trPr>
          <w:trHeight w:val="825"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8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қалаларда, кенттерде, ауылдарда (селоларда), ауылдық (селолық) округтерде автомобиль жолдарының жұмыс істеуін қамтамасыз ету</w:t>
            </w:r>
          </w:p>
        </w:tc>
        <w:tc>
          <w:tcPr>
            <w:tcW w:w="2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44 379,0</w:t>
            </w:r>
          </w:p>
        </w:tc>
      </w:tr>
      <w:tr>
        <w:trPr>
          <w:trHeight w:val="345"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32 689,0</w:t>
            </w:r>
          </w:p>
        </w:tc>
      </w:tr>
      <w:tr>
        <w:trPr>
          <w:trHeight w:val="810"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6 978,0</w:t>
            </w:r>
          </w:p>
        </w:tc>
      </w:tr>
      <w:tr>
        <w:trPr>
          <w:trHeight w:val="1020"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6 978,0</w:t>
            </w:r>
          </w:p>
        </w:tc>
      </w:tr>
      <w:tr>
        <w:trPr>
          <w:trHeight w:val="555"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19 888,0</w:t>
            </w:r>
          </w:p>
        </w:tc>
      </w:tr>
      <w:tr>
        <w:trPr>
          <w:trHeight w:val="525"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8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жергілікті атқарушы органының резерві</w:t>
            </w:r>
          </w:p>
        </w:tc>
        <w:tc>
          <w:tcPr>
            <w:tcW w:w="2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19 888,0</w:t>
            </w:r>
          </w:p>
        </w:tc>
      </w:tr>
      <w:tr>
        <w:trPr>
          <w:trHeight w:val="555"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кәсіпкерлік бөлімі</w:t>
            </w:r>
          </w:p>
        </w:tc>
        <w:tc>
          <w:tcPr>
            <w:tcW w:w="2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5 823,0</w:t>
            </w:r>
          </w:p>
        </w:tc>
      </w:tr>
      <w:tr>
        <w:trPr>
          <w:trHeight w:val="855"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кәсіпкерлік пен өнеркәсіпті дамыту саласындағы мемлекеттік саясатты іске асыру жөніндегі қызметтер</w:t>
            </w:r>
          </w:p>
        </w:tc>
        <w:tc>
          <w:tcPr>
            <w:tcW w:w="2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5 264,0</w:t>
            </w:r>
          </w:p>
        </w:tc>
      </w:tr>
      <w:tr>
        <w:trPr>
          <w:trHeight w:val="360"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қызметті қолдау</w:t>
            </w:r>
          </w:p>
        </w:tc>
        <w:tc>
          <w:tcPr>
            <w:tcW w:w="2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559,0</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28"/>
        <w:gridCol w:w="669"/>
        <w:gridCol w:w="787"/>
        <w:gridCol w:w="8746"/>
        <w:gridCol w:w="2770"/>
      </w:tblGrid>
      <w:tr>
        <w:trPr>
          <w:trHeight w:val="22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277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 мың теңге</w:t>
            </w:r>
          </w:p>
        </w:tc>
      </w:tr>
      <w:tr>
        <w:trPr>
          <w:trHeight w:val="25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42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22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4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III. Таза бюджеттік кредиттеу</w:t>
            </w:r>
          </w:p>
        </w:tc>
        <w:tc>
          <w:tcPr>
            <w:tcW w:w="2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37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w:t>
            </w:r>
          </w:p>
        </w:tc>
        <w:tc>
          <w:tcPr>
            <w:tcW w:w="2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49"/>
        <w:gridCol w:w="609"/>
        <w:gridCol w:w="669"/>
        <w:gridCol w:w="9003"/>
        <w:gridCol w:w="2770"/>
      </w:tblGrid>
      <w:tr>
        <w:trPr>
          <w:trHeight w:val="31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277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 мың теңге</w:t>
            </w:r>
          </w:p>
        </w:tc>
      </w:tr>
      <w:tr>
        <w:trPr>
          <w:trHeight w:val="27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30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сыныбы</w:t>
            </w:r>
          </w:p>
        </w:tc>
        <w:tc>
          <w:tcPr>
            <w:tcW w:w="0" w:type="auto"/>
            <w:vMerge/>
            <w:tcBorders>
              <w:top w:val="nil"/>
              <w:left w:val="single" w:color="cfcfcf" w:sz="5"/>
              <w:bottom w:val="single" w:color="cfcfcf" w:sz="5"/>
              <w:right w:val="single" w:color="cfcfcf" w:sz="5"/>
            </w:tcBorders>
          </w:tcPr>
          <w:p/>
        </w:tc>
      </w:tr>
      <w:tr>
        <w:trPr>
          <w:trHeight w:val="555"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255"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4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Бюджеттiк кредиттердi өтеу</w:t>
            </w:r>
          </w:p>
        </w:tc>
        <w:tc>
          <w:tcPr>
            <w:tcW w:w="2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88"/>
        <w:gridCol w:w="629"/>
        <w:gridCol w:w="689"/>
        <w:gridCol w:w="8924"/>
        <w:gridCol w:w="2770"/>
      </w:tblGrid>
      <w:tr>
        <w:trPr>
          <w:trHeight w:val="22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277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 мың теңге</w:t>
            </w:r>
          </w:p>
        </w:tc>
      </w:tr>
      <w:tr>
        <w:trPr>
          <w:trHeight w:val="255"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42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2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IV. Қаржы активтерімен операциялар бойынша сальдо</w:t>
            </w:r>
          </w:p>
        </w:tc>
        <w:tc>
          <w:tcPr>
            <w:tcW w:w="2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30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активтерiн сатып алу</w:t>
            </w:r>
          </w:p>
        </w:tc>
        <w:tc>
          <w:tcPr>
            <w:tcW w:w="2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28"/>
        <w:gridCol w:w="669"/>
        <w:gridCol w:w="649"/>
        <w:gridCol w:w="8904"/>
        <w:gridCol w:w="2750"/>
      </w:tblGrid>
      <w:tr>
        <w:trPr>
          <w:trHeight w:val="31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27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 мың теңге</w:t>
            </w:r>
          </w:p>
        </w:tc>
      </w:tr>
      <w:tr>
        <w:trPr>
          <w:trHeight w:val="27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30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сыныбы</w:t>
            </w:r>
          </w:p>
        </w:tc>
        <w:tc>
          <w:tcPr>
            <w:tcW w:w="0" w:type="auto"/>
            <w:vMerge/>
            <w:tcBorders>
              <w:top w:val="nil"/>
              <w:left w:val="single" w:color="cfcfcf" w:sz="5"/>
              <w:bottom w:val="single" w:color="cfcfcf" w:sz="5"/>
              <w:right w:val="single" w:color="cfcfcf" w:sz="5"/>
            </w:tcBorders>
          </w:tcPr>
          <w:p/>
        </w:tc>
      </w:tr>
      <w:tr>
        <w:trPr>
          <w:trHeight w:val="82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25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1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Мемлекеттің қаржы активтерiн сатудан түсетiн түсiмдер</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2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 Бюджет тапшылығы (профициті)</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73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VI. Бюджет тапшылығын қаржыландыру</w:t>
            </w:r>
            <w:r>
              <w:br/>
            </w:r>
            <w:r>
              <w:rPr>
                <w:rFonts w:ascii="Times New Roman"/>
                <w:b w:val="false"/>
                <w:i w:val="false"/>
                <w:color w:val="000000"/>
                <w:sz w:val="20"/>
              </w:rPr>
              <w:t>
(профицитін пайдалану)</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69"/>
        <w:gridCol w:w="629"/>
        <w:gridCol w:w="649"/>
        <w:gridCol w:w="9003"/>
        <w:gridCol w:w="2750"/>
      </w:tblGrid>
      <w:tr>
        <w:trPr>
          <w:trHeight w:val="31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27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 мың теңге</w:t>
            </w:r>
          </w:p>
        </w:tc>
      </w:tr>
      <w:tr>
        <w:trPr>
          <w:trHeight w:val="27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30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сыныбы</w:t>
            </w:r>
          </w:p>
        </w:tc>
        <w:tc>
          <w:tcPr>
            <w:tcW w:w="0" w:type="auto"/>
            <w:vMerge/>
            <w:tcBorders>
              <w:top w:val="nil"/>
              <w:left w:val="single" w:color="cfcfcf" w:sz="5"/>
              <w:bottom w:val="single" w:color="cfcfcf" w:sz="5"/>
              <w:right w:val="single" w:color="cfcfcf" w:sz="5"/>
            </w:tcBorders>
          </w:tcPr>
          <w:p/>
        </w:tc>
      </w:tr>
      <w:tr>
        <w:trPr>
          <w:trHeight w:val="45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255"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4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 түсімі</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69"/>
        <w:gridCol w:w="550"/>
        <w:gridCol w:w="807"/>
        <w:gridCol w:w="8924"/>
        <w:gridCol w:w="2750"/>
      </w:tblGrid>
      <w:tr>
        <w:trPr>
          <w:trHeight w:val="22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27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 мың теңге</w:t>
            </w:r>
          </w:p>
        </w:tc>
      </w:tr>
      <w:tr>
        <w:trPr>
          <w:trHeight w:val="255"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42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225"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88"/>
        <w:gridCol w:w="491"/>
        <w:gridCol w:w="807"/>
        <w:gridCol w:w="8964"/>
        <w:gridCol w:w="2750"/>
      </w:tblGrid>
      <w:tr>
        <w:trPr>
          <w:trHeight w:val="31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27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 мың теңге</w:t>
            </w:r>
          </w:p>
        </w:tc>
      </w:tr>
      <w:tr>
        <w:trPr>
          <w:trHeight w:val="27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30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сыныбы</w:t>
            </w:r>
          </w:p>
        </w:tc>
        <w:tc>
          <w:tcPr>
            <w:tcW w:w="0" w:type="auto"/>
            <w:vMerge/>
            <w:tcBorders>
              <w:top w:val="nil"/>
              <w:left w:val="single" w:color="cfcfcf" w:sz="5"/>
              <w:bottom w:val="single" w:color="cfcfcf" w:sz="5"/>
              <w:right w:val="single" w:color="cfcfcf" w:sz="5"/>
            </w:tcBorders>
          </w:tcPr>
          <w:p/>
        </w:tc>
      </w:tr>
      <w:tr>
        <w:trPr>
          <w:trHeight w:val="555"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255"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7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қаражаттарының пайдаланылатын қалдықтары</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bl>
    <w:bookmarkStart w:name="z22" w:id="3"/>
    <w:p>
      <w:pPr>
        <w:spacing w:after="0"/>
        <w:ind w:left="0"/>
        <w:jc w:val="both"/>
      </w:pPr>
      <w:r>
        <w:rPr>
          <w:rFonts w:ascii="Times New Roman"/>
          <w:b w:val="false"/>
          <w:i w:val="false"/>
          <w:color w:val="000000"/>
          <w:sz w:val="28"/>
        </w:rPr>
        <w:t>
Атбасар аудандық мәслихатының</w:t>
      </w:r>
      <w:r>
        <w:br/>
      </w:r>
      <w:r>
        <w:rPr>
          <w:rFonts w:ascii="Times New Roman"/>
          <w:b w:val="false"/>
          <w:i w:val="false"/>
          <w:color w:val="000000"/>
          <w:sz w:val="28"/>
        </w:rPr>
        <w:t>
2012 жылғы 21 желтоқсандағы</w:t>
      </w:r>
      <w:r>
        <w:br/>
      </w:r>
      <w:r>
        <w:rPr>
          <w:rFonts w:ascii="Times New Roman"/>
          <w:b w:val="false"/>
          <w:i w:val="false"/>
          <w:color w:val="000000"/>
          <w:sz w:val="28"/>
        </w:rPr>
        <w:t>
№ 5С 12/2 шешіміне 3 қосымша</w:t>
      </w:r>
    </w:p>
    <w:bookmarkEnd w:id="3"/>
    <w:p>
      <w:pPr>
        <w:spacing w:after="0"/>
        <w:ind w:left="0"/>
        <w:jc w:val="left"/>
      </w:pPr>
      <w:r>
        <w:rPr>
          <w:rFonts w:ascii="Times New Roman"/>
          <w:b/>
          <w:i w:val="false"/>
          <w:color w:val="000000"/>
        </w:rPr>
        <w:t xml:space="preserve"> 2015 жылға арналған аудан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49"/>
        <w:gridCol w:w="709"/>
        <w:gridCol w:w="590"/>
        <w:gridCol w:w="8980"/>
        <w:gridCol w:w="2772"/>
      </w:tblGrid>
      <w:tr>
        <w:trPr>
          <w:trHeight w:val="25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277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 мың теңге</w:t>
            </w:r>
          </w:p>
        </w:tc>
      </w:tr>
      <w:tr>
        <w:trPr>
          <w:trHeight w:val="33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24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сыныбы</w:t>
            </w:r>
          </w:p>
        </w:tc>
        <w:tc>
          <w:tcPr>
            <w:tcW w:w="0" w:type="auto"/>
            <w:vMerge/>
            <w:tcBorders>
              <w:top w:val="nil"/>
              <w:left w:val="single" w:color="cfcfcf" w:sz="5"/>
              <w:bottom w:val="single" w:color="cfcfcf" w:sz="5"/>
              <w:right w:val="single" w:color="cfcfcf" w:sz="5"/>
            </w:tcBorders>
          </w:tcPr>
          <w:p/>
        </w:tc>
      </w:tr>
      <w:tr>
        <w:trPr>
          <w:trHeight w:val="525"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405"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54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 КІРІСТЕР</w:t>
            </w:r>
          </w:p>
        </w:tc>
        <w:tc>
          <w:tcPr>
            <w:tcW w:w="2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2 350 894,0</w:t>
            </w:r>
          </w:p>
        </w:tc>
      </w:tr>
      <w:tr>
        <w:trPr>
          <w:trHeight w:val="3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ТҮСІМДЕР</w:t>
            </w:r>
          </w:p>
        </w:tc>
        <w:tc>
          <w:tcPr>
            <w:tcW w:w="2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1 142 932,0</w:t>
            </w:r>
          </w:p>
        </w:tc>
      </w:tr>
      <w:tr>
        <w:trPr>
          <w:trHeight w:val="3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Табыс салығы</w:t>
            </w:r>
          </w:p>
        </w:tc>
        <w:tc>
          <w:tcPr>
            <w:tcW w:w="2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92 382,0</w:t>
            </w:r>
          </w:p>
        </w:tc>
      </w:tr>
      <w:tr>
        <w:trPr>
          <w:trHeight w:val="3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табыс салығы</w:t>
            </w:r>
          </w:p>
        </w:tc>
        <w:tc>
          <w:tcPr>
            <w:tcW w:w="2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92 382,0</w:t>
            </w:r>
          </w:p>
        </w:tc>
      </w:tr>
      <w:tr>
        <w:trPr>
          <w:trHeight w:val="3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2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703 463,0</w:t>
            </w:r>
          </w:p>
        </w:tc>
      </w:tr>
      <w:tr>
        <w:trPr>
          <w:trHeight w:val="3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2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703 463,0</w:t>
            </w:r>
          </w:p>
        </w:tc>
      </w:tr>
      <w:tr>
        <w:trPr>
          <w:trHeight w:val="3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Меншікке салынатын салықтар</w:t>
            </w:r>
          </w:p>
        </w:tc>
        <w:tc>
          <w:tcPr>
            <w:tcW w:w="2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292 456,0</w:t>
            </w:r>
          </w:p>
        </w:tc>
      </w:tr>
      <w:tr>
        <w:trPr>
          <w:trHeight w:val="525"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Мүлікке салынатын салықтар</w:t>
            </w:r>
          </w:p>
        </w:tc>
        <w:tc>
          <w:tcPr>
            <w:tcW w:w="2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184 625,0</w:t>
            </w:r>
          </w:p>
        </w:tc>
      </w:tr>
      <w:tr>
        <w:trPr>
          <w:trHeight w:val="3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салығы</w:t>
            </w:r>
          </w:p>
        </w:tc>
        <w:tc>
          <w:tcPr>
            <w:tcW w:w="2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28 216,0</w:t>
            </w:r>
          </w:p>
        </w:tc>
      </w:tr>
      <w:tr>
        <w:trPr>
          <w:trHeight w:val="3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құралдарына салынатын салық</w:t>
            </w:r>
          </w:p>
        </w:tc>
        <w:tc>
          <w:tcPr>
            <w:tcW w:w="2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75 737,0</w:t>
            </w:r>
          </w:p>
        </w:tc>
      </w:tr>
      <w:tr>
        <w:trPr>
          <w:trHeight w:val="3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Бірыңғай жер салығы</w:t>
            </w:r>
          </w:p>
        </w:tc>
        <w:tc>
          <w:tcPr>
            <w:tcW w:w="2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3 878,0</w:t>
            </w:r>
          </w:p>
        </w:tc>
      </w:tr>
      <w:tr>
        <w:trPr>
          <w:trHeight w:val="165"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Тауарларға, жұмыстарға және қызметтерге салынатын iшкi салықтар</w:t>
            </w:r>
          </w:p>
        </w:tc>
        <w:tc>
          <w:tcPr>
            <w:tcW w:w="2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46 108,0</w:t>
            </w:r>
          </w:p>
        </w:tc>
      </w:tr>
      <w:tr>
        <w:trPr>
          <w:trHeight w:val="3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Акциздер</w:t>
            </w:r>
          </w:p>
        </w:tc>
        <w:tc>
          <w:tcPr>
            <w:tcW w:w="2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9 884,0</w:t>
            </w:r>
          </w:p>
        </w:tc>
      </w:tr>
      <w:tr>
        <w:trPr>
          <w:trHeight w:val="795"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басқа да ресурстарды пайдаланғаны үшін түсетін түсімдер</w:t>
            </w:r>
          </w:p>
        </w:tc>
        <w:tc>
          <w:tcPr>
            <w:tcW w:w="2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19 600,0</w:t>
            </w:r>
          </w:p>
        </w:tc>
      </w:tr>
      <w:tr>
        <w:trPr>
          <w:trHeight w:val="24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және кәсіби қызметті жүргізгені үшін алынатын алымдар</w:t>
            </w:r>
          </w:p>
        </w:tc>
        <w:tc>
          <w:tcPr>
            <w:tcW w:w="2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15 154,0</w:t>
            </w:r>
          </w:p>
        </w:tc>
      </w:tr>
      <w:tr>
        <w:trPr>
          <w:trHeight w:val="3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Ойын бизнесіне салық</w:t>
            </w:r>
          </w:p>
        </w:tc>
        <w:tc>
          <w:tcPr>
            <w:tcW w:w="2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1 470,0</w:t>
            </w:r>
          </w:p>
        </w:tc>
      </w:tr>
      <w:tr>
        <w:trPr>
          <w:trHeight w:val="495"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Заңдық мәнді іс-әрекеттерді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8 523,0</w:t>
            </w:r>
          </w:p>
        </w:tc>
      </w:tr>
      <w:tr>
        <w:trPr>
          <w:trHeight w:val="3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баж</w:t>
            </w:r>
          </w:p>
        </w:tc>
        <w:tc>
          <w:tcPr>
            <w:tcW w:w="2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8 523,0</w:t>
            </w:r>
          </w:p>
        </w:tc>
      </w:tr>
      <w:tr>
        <w:trPr>
          <w:trHeight w:val="3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ЕМЕС ТҮСІМДЕР</w:t>
            </w:r>
          </w:p>
        </w:tc>
        <w:tc>
          <w:tcPr>
            <w:tcW w:w="2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5 913,0</w:t>
            </w:r>
          </w:p>
        </w:tc>
      </w:tr>
      <w:tr>
        <w:trPr>
          <w:trHeight w:val="3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меншіктен түсетін кірістер</w:t>
            </w:r>
          </w:p>
        </w:tc>
        <w:tc>
          <w:tcPr>
            <w:tcW w:w="2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4 385,0</w:t>
            </w:r>
          </w:p>
        </w:tc>
      </w:tr>
      <w:tr>
        <w:trPr>
          <w:trHeight w:val="675"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кәсіпорындардың таза кірісі бөлігінің түсімдері</w:t>
            </w:r>
          </w:p>
        </w:tc>
        <w:tc>
          <w:tcPr>
            <w:tcW w:w="2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521,0</w:t>
            </w:r>
          </w:p>
        </w:tc>
      </w:tr>
      <w:tr>
        <w:trPr>
          <w:trHeight w:val="81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меншігіндегі мүлікті жалға беруден түсетін кірістер</w:t>
            </w:r>
          </w:p>
        </w:tc>
        <w:tc>
          <w:tcPr>
            <w:tcW w:w="2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3 864,0</w:t>
            </w:r>
          </w:p>
        </w:tc>
      </w:tr>
      <w:tr>
        <w:trPr>
          <w:trHeight w:val="120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мемлекеттік мекемелердің тауарларды (жұмыстарды, қызметтерді) өткізуінен түсетін түсімдер</w:t>
            </w:r>
          </w:p>
        </w:tc>
        <w:tc>
          <w:tcPr>
            <w:tcW w:w="2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217,0</w:t>
            </w:r>
          </w:p>
        </w:tc>
      </w:tr>
      <w:tr>
        <w:trPr>
          <w:trHeight w:val="1215"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мемлекеттік мекемелердің тауарларды (жұмыстарды, қызметтерді) өткізуінен түсетін түсімдер</w:t>
            </w:r>
          </w:p>
        </w:tc>
        <w:tc>
          <w:tcPr>
            <w:tcW w:w="2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217,0</w:t>
            </w:r>
          </w:p>
        </w:tc>
      </w:tr>
      <w:tr>
        <w:trPr>
          <w:trHeight w:val="3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түсімдер</w:t>
            </w:r>
          </w:p>
        </w:tc>
        <w:tc>
          <w:tcPr>
            <w:tcW w:w="2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1 311,0</w:t>
            </w:r>
          </w:p>
        </w:tc>
      </w:tr>
      <w:tr>
        <w:trPr>
          <w:trHeight w:val="3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түсімдер</w:t>
            </w:r>
          </w:p>
        </w:tc>
        <w:tc>
          <w:tcPr>
            <w:tcW w:w="2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1 311,0</w:t>
            </w:r>
          </w:p>
        </w:tc>
      </w:tr>
      <w:tr>
        <w:trPr>
          <w:trHeight w:val="3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КАПИТАЛДЫ САТУДАН ТҮСЕТІН ТҮСІМДЕР</w:t>
            </w:r>
          </w:p>
        </w:tc>
        <w:tc>
          <w:tcPr>
            <w:tcW w:w="2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8 200,0</w:t>
            </w:r>
          </w:p>
        </w:tc>
      </w:tr>
      <w:tr>
        <w:trPr>
          <w:trHeight w:val="3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Жердi және материалдық емес активтердi сату</w:t>
            </w:r>
          </w:p>
        </w:tc>
        <w:tc>
          <w:tcPr>
            <w:tcW w:w="2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8 200,0</w:t>
            </w:r>
          </w:p>
        </w:tc>
      </w:tr>
      <w:tr>
        <w:trPr>
          <w:trHeight w:val="3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сату</w:t>
            </w:r>
          </w:p>
        </w:tc>
        <w:tc>
          <w:tcPr>
            <w:tcW w:w="2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8 200,0</w:t>
            </w:r>
          </w:p>
        </w:tc>
      </w:tr>
      <w:tr>
        <w:trPr>
          <w:trHeight w:val="3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ТРАНСФЕРТТЕРДІҢ ТҮСІМДЕРІ</w:t>
            </w:r>
          </w:p>
        </w:tc>
        <w:tc>
          <w:tcPr>
            <w:tcW w:w="2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1 193 849,0</w:t>
            </w:r>
          </w:p>
        </w:tc>
      </w:tr>
      <w:tr>
        <w:trPr>
          <w:trHeight w:val="18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жоғары тұрған органдарынан түсетiн трансферттер</w:t>
            </w:r>
          </w:p>
        </w:tc>
        <w:tc>
          <w:tcPr>
            <w:tcW w:w="2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1 193 849,0</w:t>
            </w:r>
          </w:p>
        </w:tc>
      </w:tr>
      <w:tr>
        <w:trPr>
          <w:trHeight w:val="45"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түсетін трансферттер</w:t>
            </w:r>
          </w:p>
        </w:tc>
        <w:tc>
          <w:tcPr>
            <w:tcW w:w="2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1 193 849,0</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48"/>
        <w:gridCol w:w="770"/>
        <w:gridCol w:w="711"/>
        <w:gridCol w:w="8621"/>
        <w:gridCol w:w="2750"/>
      </w:tblGrid>
      <w:tr>
        <w:trPr>
          <w:trHeight w:val="22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27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 мың теңге</w:t>
            </w:r>
          </w:p>
        </w:tc>
      </w:tr>
      <w:tr>
        <w:trPr>
          <w:trHeight w:val="255"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36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225"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40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 Шығындар</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2 350 894,0</w:t>
            </w:r>
          </w:p>
        </w:tc>
      </w:tr>
      <w:tr>
        <w:trPr>
          <w:trHeight w:val="465"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 қызметтер</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209 704,0</w:t>
            </w:r>
          </w:p>
        </w:tc>
      </w:tr>
      <w:tr>
        <w:trPr>
          <w:trHeight w:val="45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аппараты</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14 932,0</w:t>
            </w:r>
          </w:p>
        </w:tc>
      </w:tr>
      <w:tr>
        <w:trPr>
          <w:trHeight w:val="555"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қызметін қамтамасыз ету жөніндегі қызметтер</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14 932,0</w:t>
            </w:r>
          </w:p>
        </w:tc>
      </w:tr>
      <w:tr>
        <w:trPr>
          <w:trHeight w:val="405"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59 186,0</w:t>
            </w:r>
          </w:p>
        </w:tc>
      </w:tr>
      <w:tr>
        <w:trPr>
          <w:trHeight w:val="60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59 186,0</w:t>
            </w:r>
          </w:p>
        </w:tc>
      </w:tr>
      <w:tr>
        <w:trPr>
          <w:trHeight w:val="69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113 232,0</w:t>
            </w:r>
          </w:p>
        </w:tc>
      </w:tr>
      <w:tr>
        <w:trPr>
          <w:trHeight w:val="81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113 232,0</w:t>
            </w:r>
          </w:p>
        </w:tc>
      </w:tr>
      <w:tr>
        <w:trPr>
          <w:trHeight w:val="60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22 354,0</w:t>
            </w:r>
          </w:p>
        </w:tc>
      </w:tr>
      <w:tr>
        <w:trPr>
          <w:trHeight w:val="1185"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экономикалық саясатын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21 538,0</w:t>
            </w:r>
          </w:p>
        </w:tc>
      </w:tr>
      <w:tr>
        <w:trPr>
          <w:trHeight w:val="42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 салу мақсатында мүлікті бағалауды жүргізу</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816,0</w:t>
            </w:r>
          </w:p>
        </w:tc>
      </w:tr>
      <w:tr>
        <w:trPr>
          <w:trHeight w:val="285"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Қорғаныс</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2 884,0</w:t>
            </w:r>
          </w:p>
        </w:tc>
      </w:tr>
      <w:tr>
        <w:trPr>
          <w:trHeight w:val="30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2 884,0</w:t>
            </w:r>
          </w:p>
        </w:tc>
      </w:tr>
      <w:tr>
        <w:trPr>
          <w:trHeight w:val="51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бірдей әскери міндетті атқару шеңберіндегі іс-шаралар</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2 224,0</w:t>
            </w:r>
          </w:p>
        </w:tc>
      </w:tr>
      <w:tr>
        <w:trPr>
          <w:trHeight w:val="48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ауқымындағы төтенше жағдайлардың алдын алу және оларды жою</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w:t>
            </w:r>
          </w:p>
        </w:tc>
      </w:tr>
      <w:tr>
        <w:trPr>
          <w:trHeight w:val="96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160,0</w:t>
            </w:r>
          </w:p>
        </w:tc>
      </w:tr>
      <w:tr>
        <w:trPr>
          <w:trHeight w:val="57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тәртіп, қауіпсіздік, құқықтық, сот, қылмыстық-атқару қызметі</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862,0</w:t>
            </w:r>
          </w:p>
        </w:tc>
      </w:tr>
      <w:tr>
        <w:trPr>
          <w:trHeight w:val="72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862,0</w:t>
            </w:r>
          </w:p>
        </w:tc>
      </w:tr>
      <w:tr>
        <w:trPr>
          <w:trHeight w:val="45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8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мекендерде жол қозғалысы қауiпсiздiгін қамтамасыз ету</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862,0</w:t>
            </w:r>
          </w:p>
        </w:tc>
      </w:tr>
      <w:tr>
        <w:trPr>
          <w:trHeight w:val="3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1 616 685,0</w:t>
            </w:r>
          </w:p>
        </w:tc>
      </w:tr>
      <w:tr>
        <w:trPr>
          <w:trHeight w:val="36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1 616 685,0</w:t>
            </w:r>
          </w:p>
        </w:tc>
      </w:tr>
      <w:tr>
        <w:trPr>
          <w:trHeight w:val="525"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7 780,0</w:t>
            </w:r>
          </w:p>
        </w:tc>
      </w:tr>
      <w:tr>
        <w:trPr>
          <w:trHeight w:val="405"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1 467 009,0</w:t>
            </w:r>
          </w:p>
        </w:tc>
      </w:tr>
      <w:tr>
        <w:trPr>
          <w:trHeight w:val="72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мемлекеттік білім беру мекемелерінде білім беру жүйесін ақпараттандыру</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3 140,0</w:t>
            </w:r>
          </w:p>
        </w:tc>
      </w:tr>
      <w:tr>
        <w:trPr>
          <w:trHeight w:val="735"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мемлекеттік білім беру мекемелер үшін оқулықтар мен оқу-әдiстемелiк кешендерді сатып алу және жеткізу</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13 711,0</w:t>
            </w:r>
          </w:p>
        </w:tc>
      </w:tr>
      <w:tr>
        <w:trPr>
          <w:trHeight w:val="435"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Балаларға қосымша білім беру</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52 501,0</w:t>
            </w:r>
          </w:p>
        </w:tc>
      </w:tr>
      <w:tr>
        <w:trPr>
          <w:trHeight w:val="48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8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ұйымдарының қызметін қамтамасыз ету</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72 544,0</w:t>
            </w:r>
          </w:p>
        </w:tc>
      </w:tr>
      <w:tr>
        <w:trPr>
          <w:trHeight w:val="42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қамсыздандыру</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112 006,0</w:t>
            </w:r>
          </w:p>
        </w:tc>
      </w:tr>
      <w:tr>
        <w:trPr>
          <w:trHeight w:val="57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112 006,0</w:t>
            </w:r>
          </w:p>
        </w:tc>
      </w:tr>
      <w:tr>
        <w:trPr>
          <w:trHeight w:val="90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19 889,0</w:t>
            </w:r>
          </w:p>
        </w:tc>
      </w:tr>
      <w:tr>
        <w:trPr>
          <w:trHeight w:val="315"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8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Еңбекпен қамту бағдарламасы</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37 235,0</w:t>
            </w:r>
          </w:p>
        </w:tc>
      </w:tr>
      <w:tr>
        <w:trPr>
          <w:trHeight w:val="1215"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1 418,0</w:t>
            </w:r>
          </w:p>
        </w:tc>
      </w:tr>
      <w:tr>
        <w:trPr>
          <w:trHeight w:val="39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атаулы әлеуметтік көмек</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2 664,0</w:t>
            </w:r>
          </w:p>
        </w:tc>
      </w:tr>
      <w:tr>
        <w:trPr>
          <w:trHeight w:val="255"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көмегі</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3 304,0</w:t>
            </w:r>
          </w:p>
        </w:tc>
      </w:tr>
      <w:tr>
        <w:trPr>
          <w:trHeight w:val="525"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өкілетті органдардың шешімі бойынша мұқтаж азаматтардың жекелеген топтарына әлеуметтік көмек</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13 193,0</w:t>
            </w:r>
          </w:p>
        </w:tc>
      </w:tr>
      <w:tr>
        <w:trPr>
          <w:trHeight w:val="555"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8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Үйден тәрбиеленіп оқытылатын мүгедек балаларды материалдық қамтамасыз ету</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708,0</w:t>
            </w:r>
          </w:p>
        </w:tc>
      </w:tr>
      <w:tr>
        <w:trPr>
          <w:trHeight w:val="39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8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үйде әлеуметтiк көмек көрсету</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11 937,0</w:t>
            </w:r>
          </w:p>
        </w:tc>
      </w:tr>
      <w:tr>
        <w:trPr>
          <w:trHeight w:val="36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8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жасқа дейінгі балаларға мемлекеттік жәрдемақылар</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14 815,0</w:t>
            </w:r>
          </w:p>
        </w:tc>
      </w:tr>
      <w:tr>
        <w:trPr>
          <w:trHeight w:val="111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8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 оңалту жеке бағдарламасына сәйкес, мұқтаж мүгедектерді міндетті гигиеналық құралдармен және ымдау тілі мамандарының қызмет көрсетуін, жеке көмекшілермен қамтамасыз ету</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6 530,0</w:t>
            </w:r>
          </w:p>
        </w:tc>
      </w:tr>
      <w:tr>
        <w:trPr>
          <w:trHeight w:val="735"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313,0</w:t>
            </w:r>
          </w:p>
        </w:tc>
      </w:tr>
      <w:tr>
        <w:trPr>
          <w:trHeight w:val="54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8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орталықтарының қызметін қамтамасыз ету</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123 481,0</w:t>
            </w:r>
          </w:p>
        </w:tc>
      </w:tr>
      <w:tr>
        <w:trPr>
          <w:trHeight w:val="42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78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026</w:t>
            </w:r>
          </w:p>
        </w:tc>
        <w:tc>
          <w:tcPr>
            <w:tcW w:w="8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2020 </w:t>
            </w:r>
            <w:r>
              <w:rPr>
                <w:rFonts w:ascii="Times New Roman"/>
                <w:b w:val="false"/>
                <w:i w:val="false"/>
                <w:color w:val="000000"/>
                <w:sz w:val="20"/>
              </w:rPr>
              <w:t>бағдарламасы</w:t>
            </w:r>
            <w:r>
              <w:rPr>
                <w:rFonts w:ascii="Times New Roman"/>
                <w:b w:val="false"/>
                <w:i w:val="false"/>
                <w:color w:val="000000"/>
                <w:sz w:val="20"/>
              </w:rPr>
              <w:t xml:space="preserve"> бойынша ауылдық елді мекендерді дамыту шеңберінде объектілерді жөндеу</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8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56 894,0</w:t>
            </w:r>
          </w:p>
        </w:tc>
      </w:tr>
      <w:tr>
        <w:trPr>
          <w:trHeight w:val="585"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Инженерлік коммуникациялық инфрақұрылымды жобалау, дамыту, жайластыру және (немесе) сатып алу</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56 894,0</w:t>
            </w:r>
          </w:p>
        </w:tc>
      </w:tr>
      <w:tr>
        <w:trPr>
          <w:trHeight w:val="51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66 587,0</w:t>
            </w:r>
          </w:p>
        </w:tc>
      </w:tr>
      <w:tr>
        <w:trPr>
          <w:trHeight w:val="27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8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 жарықтандыру</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31 042,0</w:t>
            </w:r>
          </w:p>
        </w:tc>
      </w:tr>
      <w:tr>
        <w:trPr>
          <w:trHeight w:val="30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8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3 620,0</w:t>
            </w:r>
          </w:p>
        </w:tc>
      </w:tr>
      <w:tr>
        <w:trPr>
          <w:trHeight w:val="51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8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Жерлеу орындарын күтіп-ұстау және туысы жоқ адамдарды жерлеу</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675,0</w:t>
            </w:r>
          </w:p>
        </w:tc>
      </w:tr>
      <w:tr>
        <w:trPr>
          <w:trHeight w:val="375"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31 250,0</w:t>
            </w:r>
          </w:p>
        </w:tc>
      </w:tr>
      <w:tr>
        <w:trPr>
          <w:trHeight w:val="60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кеңістiк</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142 860,0</w:t>
            </w:r>
          </w:p>
        </w:tc>
      </w:tr>
      <w:tr>
        <w:trPr>
          <w:trHeight w:val="615"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112 682,0</w:t>
            </w:r>
          </w:p>
        </w:tc>
      </w:tr>
      <w:tr>
        <w:trPr>
          <w:trHeight w:val="66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тілдерді және мәдениетті дамыту саласындағы мемлекеттік саясатты іске асыру жөніндегі қызметтер</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6 404,0</w:t>
            </w:r>
          </w:p>
        </w:tc>
      </w:tr>
      <w:tr>
        <w:trPr>
          <w:trHeight w:val="45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Мәдени-демалыс жұмысын қолдау</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61 144,0</w:t>
            </w:r>
          </w:p>
        </w:tc>
      </w:tr>
      <w:tr>
        <w:trPr>
          <w:trHeight w:val="435"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кiтапханалардың жұмыс iстеуi</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40 983,0</w:t>
            </w:r>
          </w:p>
        </w:tc>
      </w:tr>
      <w:tr>
        <w:trPr>
          <w:trHeight w:val="54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тілді және Қазақстан халықтарының басқа да тілдерін дамыту</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4 151,0</w:t>
            </w:r>
          </w:p>
        </w:tc>
      </w:tr>
      <w:tr>
        <w:trPr>
          <w:trHeight w:val="555"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15 638,0</w:t>
            </w:r>
          </w:p>
        </w:tc>
      </w:tr>
      <w:tr>
        <w:trPr>
          <w:trHeight w:val="975"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4 697,0</w:t>
            </w:r>
          </w:p>
        </w:tc>
      </w:tr>
      <w:tr>
        <w:trPr>
          <w:trHeight w:val="57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8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Газеттер мен журналдар арқылы мемлекеттік ақпараттық саясат жүргізу жөніндегі қызметтер</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7 552,0</w:t>
            </w:r>
          </w:p>
        </w:tc>
      </w:tr>
      <w:tr>
        <w:trPr>
          <w:trHeight w:val="48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Жастар саясаты саласында іс-шараларды іске асыру</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w:t>
            </w:r>
          </w:p>
        </w:tc>
      </w:tr>
      <w:tr>
        <w:trPr>
          <w:trHeight w:val="495"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Телерадио хабарларын тарату арқылы мемлекеттік ақпараттық саясатты жүргізу жөніндегі қызметтер</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2 889,0</w:t>
            </w:r>
          </w:p>
        </w:tc>
      </w:tr>
      <w:tr>
        <w:trPr>
          <w:trHeight w:val="675"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Дене шынықтыру және спорт бөлімі</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14 540,0</w:t>
            </w:r>
          </w:p>
        </w:tc>
      </w:tr>
      <w:tr>
        <w:trPr>
          <w:trHeight w:val="465"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дене шынықтыру және спорт саласындағы мемлекеттік саясатты іске асыру жөніндегі қызметтер</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4 644,0</w:t>
            </w:r>
          </w:p>
        </w:tc>
      </w:tr>
      <w:tr>
        <w:trPr>
          <w:trHeight w:val="75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 қалалық) деңгейде спорттық жарыстар өткiзу</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1 888,0</w:t>
            </w:r>
          </w:p>
        </w:tc>
      </w:tr>
      <w:tr>
        <w:trPr>
          <w:trHeight w:val="96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8 008,0</w:t>
            </w:r>
          </w:p>
        </w:tc>
      </w:tr>
      <w:tr>
        <w:trPr>
          <w:trHeight w:val="111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21 612,0</w:t>
            </w:r>
          </w:p>
        </w:tc>
      </w:tr>
      <w:tr>
        <w:trPr>
          <w:trHeight w:val="495"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ветеринария бөлімі</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5 528,0</w:t>
            </w:r>
          </w:p>
        </w:tc>
      </w:tr>
      <w:tr>
        <w:trPr>
          <w:trHeight w:val="57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ветеринария саласындағы мемлекеттік саясатты іске асыру жөніндегі қызметтер</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5 528,0</w:t>
            </w:r>
          </w:p>
        </w:tc>
      </w:tr>
      <w:tr>
        <w:trPr>
          <w:trHeight w:val="585"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ауыл шаруашылығы мен жер қатынастары бөлімі</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16 084,0</w:t>
            </w:r>
          </w:p>
        </w:tc>
      </w:tr>
      <w:tr>
        <w:trPr>
          <w:trHeight w:val="84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ауыл шаруашылығы және жер қатынастары саласындағы мемлекеттік саясатты іске асыру жөніндегі қызметтер</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16 084,0</w:t>
            </w:r>
          </w:p>
        </w:tc>
      </w:tr>
      <w:tr>
        <w:trPr>
          <w:trHeight w:val="57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 сәулет, қала құрылысы және құрылыс қызметі</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11 752,0</w:t>
            </w:r>
          </w:p>
        </w:tc>
      </w:tr>
      <w:tr>
        <w:trPr>
          <w:trHeight w:val="54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6 909,0</w:t>
            </w:r>
          </w:p>
        </w:tc>
      </w:tr>
      <w:tr>
        <w:trPr>
          <w:trHeight w:val="675"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құрылыс саласындағы мемлекеттік саясатты іске асыру жөніндегі қызметтер</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6 909,0</w:t>
            </w:r>
          </w:p>
        </w:tc>
      </w:tr>
      <w:tr>
        <w:trPr>
          <w:trHeight w:val="66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және қала құрылысы бөлімі</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4 843,0</w:t>
            </w:r>
          </w:p>
        </w:tc>
      </w:tr>
      <w:tr>
        <w:trPr>
          <w:trHeight w:val="825"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сәулет және қала құрылысы саласындағы мемлекеттік саясатты іске асыру жөніндегі қызметтер</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4 843,0</w:t>
            </w:r>
          </w:p>
        </w:tc>
      </w:tr>
      <w:tr>
        <w:trPr>
          <w:trHeight w:val="39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73 107,0</w:t>
            </w:r>
          </w:p>
        </w:tc>
      </w:tr>
      <w:tr>
        <w:trPr>
          <w:trHeight w:val="66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73 107,0</w:t>
            </w:r>
          </w:p>
        </w:tc>
      </w:tr>
      <w:tr>
        <w:trPr>
          <w:trHeight w:val="825"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8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қалаларда, кенттерде, ауылдарда (селоларда), ауылдық (селолық) округтерде автомобиль жолдарының жұмыс істеуін қамтамасыз ету</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73 107,0</w:t>
            </w:r>
          </w:p>
        </w:tc>
      </w:tr>
      <w:tr>
        <w:trPr>
          <w:trHeight w:val="345"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35 941,0</w:t>
            </w:r>
          </w:p>
        </w:tc>
      </w:tr>
      <w:tr>
        <w:trPr>
          <w:trHeight w:val="81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6 978,0</w:t>
            </w:r>
          </w:p>
        </w:tc>
      </w:tr>
      <w:tr>
        <w:trPr>
          <w:trHeight w:val="102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6 978,0</w:t>
            </w:r>
          </w:p>
        </w:tc>
      </w:tr>
      <w:tr>
        <w:trPr>
          <w:trHeight w:val="555"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23 140,0</w:t>
            </w:r>
          </w:p>
        </w:tc>
      </w:tr>
      <w:tr>
        <w:trPr>
          <w:trHeight w:val="525"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8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жергілікті атқарушы органының резерві</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23 140,0</w:t>
            </w:r>
          </w:p>
        </w:tc>
      </w:tr>
      <w:tr>
        <w:trPr>
          <w:trHeight w:val="555"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кәсіпкерлік бөлімі</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5 823,0</w:t>
            </w:r>
          </w:p>
        </w:tc>
      </w:tr>
      <w:tr>
        <w:trPr>
          <w:trHeight w:val="855"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кәсіпкерлік пен өнеркәсіпті дамыту саласындағы мемлекеттік саясатты іске асыру жөніндегі қызметтер</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5 264,0</w:t>
            </w:r>
          </w:p>
        </w:tc>
      </w:tr>
      <w:tr>
        <w:trPr>
          <w:trHeight w:val="36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қызметті қолдау</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559,0</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47"/>
        <w:gridCol w:w="767"/>
        <w:gridCol w:w="709"/>
        <w:gridCol w:w="8627"/>
        <w:gridCol w:w="2750"/>
      </w:tblGrid>
      <w:tr>
        <w:trPr>
          <w:trHeight w:val="22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27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 мың теңге</w:t>
            </w:r>
          </w:p>
        </w:tc>
      </w:tr>
      <w:tr>
        <w:trPr>
          <w:trHeight w:val="255"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0"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465"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270"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40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III. Таза бюджеттік кредиттеу</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37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47"/>
        <w:gridCol w:w="728"/>
        <w:gridCol w:w="708"/>
        <w:gridCol w:w="8687"/>
        <w:gridCol w:w="2730"/>
      </w:tblGrid>
      <w:tr>
        <w:trPr>
          <w:trHeight w:val="31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27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 мың теңге</w:t>
            </w:r>
          </w:p>
        </w:tc>
      </w:tr>
      <w:tr>
        <w:trPr>
          <w:trHeight w:val="270"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300"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сыныбы</w:t>
            </w:r>
          </w:p>
        </w:tc>
        <w:tc>
          <w:tcPr>
            <w:tcW w:w="0" w:type="auto"/>
            <w:vMerge/>
            <w:tcBorders>
              <w:top w:val="nil"/>
              <w:left w:val="single" w:color="cfcfcf" w:sz="5"/>
              <w:bottom w:val="single" w:color="cfcfcf" w:sz="5"/>
              <w:right w:val="single" w:color="cfcfcf" w:sz="5"/>
            </w:tcBorders>
          </w:tcPr>
          <w:p/>
        </w:tc>
      </w:tr>
      <w:tr>
        <w:trPr>
          <w:trHeight w:val="570"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255"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4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Бюджеттiк кредиттердi өтеу</w:t>
            </w: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47"/>
        <w:gridCol w:w="728"/>
        <w:gridCol w:w="689"/>
        <w:gridCol w:w="8706"/>
        <w:gridCol w:w="2730"/>
      </w:tblGrid>
      <w:tr>
        <w:trPr>
          <w:trHeight w:val="22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27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 мың теңге</w:t>
            </w:r>
          </w:p>
        </w:tc>
      </w:tr>
      <w:tr>
        <w:trPr>
          <w:trHeight w:val="255"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0"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420"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225"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IV. Қаржы активтерімен операциялар бойынша сальдо</w:t>
            </w: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30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активтерiн сатып алу</w:t>
            </w: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47"/>
        <w:gridCol w:w="689"/>
        <w:gridCol w:w="728"/>
        <w:gridCol w:w="8706"/>
        <w:gridCol w:w="2730"/>
      </w:tblGrid>
      <w:tr>
        <w:trPr>
          <w:trHeight w:val="31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27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 мың теңге</w:t>
            </w:r>
          </w:p>
        </w:tc>
      </w:tr>
      <w:tr>
        <w:trPr>
          <w:trHeight w:val="270"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300"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255"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1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Мемлекеттің қаржы активтерiн сатудан түсетiн түсiмдер</w:t>
            </w: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 Бюджет тапшылығы (профициті)</w:t>
            </w: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64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VI. Бюджет тапшылығын қаржыландыру (профицитін пайдалану)</w:t>
            </w: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52"/>
        <w:gridCol w:w="673"/>
        <w:gridCol w:w="693"/>
        <w:gridCol w:w="8789"/>
        <w:gridCol w:w="2693"/>
      </w:tblGrid>
      <w:tr>
        <w:trPr>
          <w:trHeight w:val="27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26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 мың теңге</w:t>
            </w:r>
          </w:p>
        </w:tc>
      </w:tr>
      <w:tr>
        <w:trPr>
          <w:trHeight w:val="27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30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сыныбы</w:t>
            </w:r>
          </w:p>
        </w:tc>
        <w:tc>
          <w:tcPr>
            <w:tcW w:w="0" w:type="auto"/>
            <w:vMerge/>
            <w:tcBorders>
              <w:top w:val="nil"/>
              <w:left w:val="single" w:color="cfcfcf" w:sz="5"/>
              <w:bottom w:val="single" w:color="cfcfcf" w:sz="5"/>
              <w:right w:val="single" w:color="cfcfcf" w:sz="5"/>
            </w:tcBorders>
          </w:tcPr>
          <w:p/>
        </w:tc>
      </w:tr>
      <w:tr>
        <w:trPr>
          <w:trHeight w:val="165"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255"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4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 түсімі</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47"/>
        <w:gridCol w:w="649"/>
        <w:gridCol w:w="748"/>
        <w:gridCol w:w="8766"/>
        <w:gridCol w:w="2690"/>
      </w:tblGrid>
      <w:tr>
        <w:trPr>
          <w:trHeight w:val="22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269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 мың теңге</w:t>
            </w:r>
          </w:p>
        </w:tc>
      </w:tr>
      <w:tr>
        <w:trPr>
          <w:trHeight w:val="255"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0"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420"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47"/>
        <w:gridCol w:w="629"/>
        <w:gridCol w:w="768"/>
        <w:gridCol w:w="8746"/>
        <w:gridCol w:w="2710"/>
      </w:tblGrid>
      <w:tr>
        <w:trPr>
          <w:trHeight w:val="31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27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 мың теңге</w:t>
            </w:r>
          </w:p>
        </w:tc>
      </w:tr>
      <w:tr>
        <w:trPr>
          <w:trHeight w:val="270"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300"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сыныбы</w:t>
            </w:r>
          </w:p>
        </w:tc>
        <w:tc>
          <w:tcPr>
            <w:tcW w:w="0" w:type="auto"/>
            <w:vMerge/>
            <w:tcBorders>
              <w:top w:val="nil"/>
              <w:left w:val="single" w:color="cfcfcf" w:sz="5"/>
              <w:bottom w:val="single" w:color="cfcfcf" w:sz="5"/>
              <w:right w:val="single" w:color="cfcfcf" w:sz="5"/>
            </w:tcBorders>
          </w:tcPr>
          <w:p/>
        </w:tc>
      </w:tr>
      <w:tr>
        <w:trPr>
          <w:trHeight w:val="240"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7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қаражаттарының пайдаланылатын қалдықтары</w:t>
            </w:r>
          </w:p>
        </w:tc>
        <w:tc>
          <w:tcPr>
            <w:tcW w:w="2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bl>
    <w:bookmarkStart w:name="z23" w:id="4"/>
    <w:p>
      <w:pPr>
        <w:spacing w:after="0"/>
        <w:ind w:left="0"/>
        <w:jc w:val="both"/>
      </w:pPr>
      <w:r>
        <w:rPr>
          <w:rFonts w:ascii="Times New Roman"/>
          <w:b w:val="false"/>
          <w:i w:val="false"/>
          <w:color w:val="000000"/>
          <w:sz w:val="28"/>
        </w:rPr>
        <w:t>
Атбасар аудандық мәслихатының</w:t>
      </w:r>
      <w:r>
        <w:br/>
      </w:r>
      <w:r>
        <w:rPr>
          <w:rFonts w:ascii="Times New Roman"/>
          <w:b w:val="false"/>
          <w:i w:val="false"/>
          <w:color w:val="000000"/>
          <w:sz w:val="28"/>
        </w:rPr>
        <w:t xml:space="preserve">
2012 жылғы 21 желтоқсандағы </w:t>
      </w:r>
      <w:r>
        <w:br/>
      </w:r>
      <w:r>
        <w:rPr>
          <w:rFonts w:ascii="Times New Roman"/>
          <w:b w:val="false"/>
          <w:i w:val="false"/>
          <w:color w:val="000000"/>
          <w:sz w:val="28"/>
        </w:rPr>
        <w:t>
№ 5С 12/2 шешіміне 4 қосымша</w:t>
      </w:r>
    </w:p>
    <w:bookmarkEnd w:id="4"/>
    <w:p>
      <w:pPr>
        <w:spacing w:after="0"/>
        <w:ind w:left="0"/>
        <w:jc w:val="left"/>
      </w:pPr>
      <w:r>
        <w:rPr>
          <w:rFonts w:ascii="Times New Roman"/>
          <w:b/>
          <w:i w:val="false"/>
          <w:color w:val="000000"/>
        </w:rPr>
        <w:t xml:space="preserve"> 2013 жылға арналған аудандық маңызы бар қаланың және ауылдық округтердің бюджеттік бағдарламалары</w:t>
      </w:r>
    </w:p>
    <w:p>
      <w:pPr>
        <w:spacing w:after="0"/>
        <w:ind w:left="0"/>
        <w:jc w:val="both"/>
      </w:pPr>
      <w:r>
        <w:rPr>
          <w:rFonts w:ascii="Times New Roman"/>
          <w:b w:val="false"/>
          <w:i w:val="false"/>
          <w:color w:val="ff0000"/>
          <w:sz w:val="28"/>
        </w:rPr>
        <w:t xml:space="preserve">      Ескерту. 4-қосымша жаңа редакцияда - Ақмола облысы  Атбасар аудандық мәслихатының 06.12.2013 </w:t>
      </w:r>
      <w:r>
        <w:rPr>
          <w:rFonts w:ascii="Times New Roman"/>
          <w:b w:val="false"/>
          <w:i w:val="false"/>
          <w:color w:val="ff0000"/>
          <w:sz w:val="28"/>
        </w:rPr>
        <w:t>№ 5С 20/1</w:t>
      </w:r>
      <w:r>
        <w:rPr>
          <w:rFonts w:ascii="Times New Roman"/>
          <w:b w:val="false"/>
          <w:i w:val="false"/>
          <w:color w:val="ff0000"/>
          <w:sz w:val="28"/>
        </w:rPr>
        <w:t xml:space="preserve"> (01.01.2013 бастап қолданысқа енгізіледі) шешімімен.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51"/>
        <w:gridCol w:w="814"/>
        <w:gridCol w:w="962"/>
        <w:gridCol w:w="8340"/>
        <w:gridCol w:w="2733"/>
      </w:tblGrid>
      <w:tr>
        <w:trPr>
          <w:trHeight w:val="42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27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w:t>
            </w:r>
            <w:r>
              <w:br/>
            </w:r>
            <w:r>
              <w:rPr>
                <w:rFonts w:ascii="Times New Roman"/>
                <w:b w:val="false"/>
                <w:i w:val="false"/>
                <w:color w:val="000000"/>
                <w:sz w:val="20"/>
              </w:rPr>
              <w:t>
мың теңге</w:t>
            </w:r>
          </w:p>
        </w:tc>
      </w:tr>
      <w:tr>
        <w:trPr>
          <w:trHeight w:val="315" w:hRule="atLeast"/>
        </w:trPr>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әкiмшiсі</w:t>
            </w:r>
          </w:p>
        </w:tc>
        <w:tc>
          <w:tcPr>
            <w:tcW w:w="0" w:type="auto"/>
            <w:vMerge/>
            <w:tcBorders>
              <w:top w:val="nil"/>
              <w:left w:val="single" w:color="cfcfcf" w:sz="5"/>
              <w:bottom w:val="single" w:color="cfcfcf" w:sz="5"/>
              <w:right w:val="single" w:color="cfcfcf" w:sz="5"/>
            </w:tcBorders>
          </w:tcPr>
          <w:p/>
        </w:tc>
      </w:tr>
      <w:tr>
        <w:trPr>
          <w:trHeight w:val="285" w:hRule="atLeast"/>
        </w:trPr>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495" w:hRule="atLeast"/>
        </w:trPr>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465" w:hRule="atLeast"/>
        </w:trPr>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540" w:hRule="atLeast"/>
        </w:trPr>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265 407,9</w:t>
            </w:r>
          </w:p>
        </w:tc>
      </w:tr>
      <w:tr>
        <w:trPr>
          <w:trHeight w:val="585" w:hRule="atLeast"/>
        </w:trPr>
        <w:tc>
          <w:tcPr>
            <w:tcW w:w="7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 қызметтер</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112 009,0</w:t>
            </w:r>
          </w:p>
        </w:tc>
      </w:tr>
      <w:tr>
        <w:trPr>
          <w:trHeight w:val="750" w:hRule="atLeast"/>
        </w:trPr>
        <w:tc>
          <w:tcPr>
            <w:tcW w:w="0" w:type="auto"/>
            <w:vMerge/>
            <w:tcBorders>
              <w:top w:val="nil"/>
              <w:left w:val="single" w:color="cfcfcf" w:sz="5"/>
              <w:bottom w:val="single" w:color="cfcfcf" w:sz="5"/>
              <w:right w:val="single" w:color="cfcfcf" w:sz="5"/>
            </w:tcBorders>
          </w:tcPr>
          <w:p/>
        </w:tc>
        <w:tc>
          <w:tcPr>
            <w:tcW w:w="81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Атбасар ауданының Борисовка селолық округі әкімінің аппараты</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6 713,0</w:t>
            </w:r>
          </w:p>
        </w:tc>
      </w:tr>
      <w:tr>
        <w:trPr>
          <w:trHeight w:val="90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қызметін қамтамасыз ету жөніндегі қызметтер</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6 614,0</w:t>
            </w:r>
          </w:p>
        </w:tc>
      </w:tr>
      <w:tr>
        <w:trPr>
          <w:trHeight w:val="75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8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99,0</w:t>
            </w:r>
          </w:p>
        </w:tc>
      </w:tr>
      <w:tr>
        <w:trPr>
          <w:trHeight w:val="765" w:hRule="atLeast"/>
        </w:trPr>
        <w:tc>
          <w:tcPr>
            <w:tcW w:w="0" w:type="auto"/>
            <w:vMerge/>
            <w:tcBorders>
              <w:top w:val="nil"/>
              <w:left w:val="single" w:color="cfcfcf" w:sz="5"/>
              <w:bottom w:val="single" w:color="cfcfcf" w:sz="5"/>
              <w:right w:val="single" w:color="cfcfcf" w:sz="5"/>
            </w:tcBorders>
          </w:tcPr>
          <w:p/>
        </w:tc>
        <w:tc>
          <w:tcPr>
            <w:tcW w:w="81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Атбасар ауданының Есенкелді ауылдық округі әкімінің аппараты</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6 253,0</w:t>
            </w:r>
          </w:p>
        </w:tc>
      </w:tr>
      <w:tr>
        <w:trPr>
          <w:trHeight w:val="91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қызметін қамтамасыз ету жөніндегі қызметтер</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6 253,0</w:t>
            </w:r>
          </w:p>
        </w:tc>
      </w:tr>
      <w:tr>
        <w:trPr>
          <w:trHeight w:val="660" w:hRule="atLeast"/>
        </w:trPr>
        <w:tc>
          <w:tcPr>
            <w:tcW w:w="0" w:type="auto"/>
            <w:vMerge/>
            <w:tcBorders>
              <w:top w:val="nil"/>
              <w:left w:val="single" w:color="cfcfcf" w:sz="5"/>
              <w:bottom w:val="single" w:color="cfcfcf" w:sz="5"/>
              <w:right w:val="single" w:color="cfcfcf" w:sz="5"/>
            </w:tcBorders>
          </w:tcPr>
          <w:p/>
        </w:tc>
        <w:tc>
          <w:tcPr>
            <w:tcW w:w="81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Атбасар ауданының Макеевка селолық округі әкімінің аппараты</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6 171,0</w:t>
            </w:r>
          </w:p>
        </w:tc>
      </w:tr>
      <w:tr>
        <w:trPr>
          <w:trHeight w:val="81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қызметін қамтамасыз ету жөніндегі қызметтер</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6 171,0</w:t>
            </w:r>
          </w:p>
        </w:tc>
      </w:tr>
      <w:tr>
        <w:trPr>
          <w:trHeight w:val="780" w:hRule="atLeast"/>
        </w:trPr>
        <w:tc>
          <w:tcPr>
            <w:tcW w:w="0" w:type="auto"/>
            <w:vMerge/>
            <w:tcBorders>
              <w:top w:val="nil"/>
              <w:left w:val="single" w:color="cfcfcf" w:sz="5"/>
              <w:bottom w:val="single" w:color="cfcfcf" w:sz="5"/>
              <w:right w:val="single" w:color="cfcfcf" w:sz="5"/>
            </w:tcBorders>
          </w:tcPr>
          <w:p/>
        </w:tc>
        <w:tc>
          <w:tcPr>
            <w:tcW w:w="81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Атбасар ауданының Мариновка селолық округі әкімінің аппараты</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8 410,2</w:t>
            </w:r>
          </w:p>
        </w:tc>
      </w:tr>
      <w:tr>
        <w:trPr>
          <w:trHeight w:val="84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қызметін қамтамасыз ету жөніндегі қызметтер</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8 260,2</w:t>
            </w:r>
          </w:p>
        </w:tc>
      </w:tr>
      <w:tr>
        <w:trPr>
          <w:trHeight w:val="78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8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w:t>
            </w:r>
          </w:p>
        </w:tc>
      </w:tr>
      <w:tr>
        <w:trPr>
          <w:trHeight w:val="780" w:hRule="atLeast"/>
        </w:trPr>
        <w:tc>
          <w:tcPr>
            <w:tcW w:w="0" w:type="auto"/>
            <w:vMerge/>
            <w:tcBorders>
              <w:top w:val="nil"/>
              <w:left w:val="single" w:color="cfcfcf" w:sz="5"/>
              <w:bottom w:val="single" w:color="cfcfcf" w:sz="5"/>
              <w:right w:val="single" w:color="cfcfcf" w:sz="5"/>
            </w:tcBorders>
          </w:tcPr>
          <w:p/>
        </w:tc>
        <w:tc>
          <w:tcPr>
            <w:tcW w:w="81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Атбасар ауданының Новоалександровка селолық округі әкімінің аппараты</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6 416,8</w:t>
            </w:r>
          </w:p>
        </w:tc>
      </w:tr>
      <w:tr>
        <w:trPr>
          <w:trHeight w:val="8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қызметін қамтамасыз ету жөніндегі қызметтер</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6 266,8</w:t>
            </w:r>
          </w:p>
        </w:tc>
      </w:tr>
      <w:tr>
        <w:trPr>
          <w:trHeight w:val="30" w:hRule="atLeast"/>
        </w:trPr>
        <w:tc>
          <w:tcPr>
            <w:tcW w:w="0" w:type="auto"/>
            <w:vMerge/>
            <w:tcBorders>
              <w:top w:val="nil"/>
              <w:left w:val="single" w:color="cfcfcf" w:sz="5"/>
              <w:bottom w:val="single" w:color="cfcfcf" w:sz="5"/>
              <w:right w:val="single" w:color="cfcfcf" w:sz="5"/>
            </w:tcBorders>
          </w:tcP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8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w:t>
            </w:r>
          </w:p>
        </w:tc>
      </w:tr>
      <w:tr>
        <w:trPr>
          <w:trHeight w:val="780" w:hRule="atLeast"/>
        </w:trPr>
        <w:tc>
          <w:tcPr>
            <w:tcW w:w="0" w:type="auto"/>
            <w:vMerge/>
            <w:tcBorders>
              <w:top w:val="nil"/>
              <w:left w:val="single" w:color="cfcfcf" w:sz="5"/>
              <w:bottom w:val="single" w:color="cfcfcf" w:sz="5"/>
              <w:right w:val="single" w:color="cfcfcf" w:sz="5"/>
            </w:tcBorders>
          </w:tcPr>
          <w:p/>
        </w:tc>
        <w:tc>
          <w:tcPr>
            <w:tcW w:w="81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Атбасар ауданының Новосельский селолық округі әкімінің аппараты</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7 022,0</w:t>
            </w:r>
          </w:p>
        </w:tc>
      </w:tr>
      <w:tr>
        <w:trPr>
          <w:trHeight w:val="9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қызметін қамтамасыз ету жөніндегі қызметтер</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7 022,0</w:t>
            </w:r>
          </w:p>
        </w:tc>
      </w:tr>
      <w:tr>
        <w:trPr>
          <w:trHeight w:val="780" w:hRule="atLeast"/>
        </w:trPr>
        <w:tc>
          <w:tcPr>
            <w:tcW w:w="0" w:type="auto"/>
            <w:vMerge/>
            <w:tcBorders>
              <w:top w:val="nil"/>
              <w:left w:val="single" w:color="cfcfcf" w:sz="5"/>
              <w:bottom w:val="single" w:color="cfcfcf" w:sz="5"/>
              <w:right w:val="single" w:color="cfcfcf" w:sz="5"/>
            </w:tcBorders>
          </w:tcPr>
          <w:p/>
        </w:tc>
        <w:tc>
          <w:tcPr>
            <w:tcW w:w="81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Атбасар ауданының Октябрь селолық округі әкімінің аппараты</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5 611,0</w:t>
            </w:r>
          </w:p>
        </w:tc>
      </w:tr>
      <w:tr>
        <w:trPr>
          <w:trHeight w:val="91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қызметін қамтамасыз ету жөніндегі қызметтер</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5 611,0</w:t>
            </w:r>
          </w:p>
        </w:tc>
      </w:tr>
      <w:tr>
        <w:trPr>
          <w:trHeight w:val="765" w:hRule="atLeast"/>
        </w:trPr>
        <w:tc>
          <w:tcPr>
            <w:tcW w:w="0" w:type="auto"/>
            <w:vMerge/>
            <w:tcBorders>
              <w:top w:val="nil"/>
              <w:left w:val="single" w:color="cfcfcf" w:sz="5"/>
              <w:bottom w:val="single" w:color="cfcfcf" w:sz="5"/>
              <w:right w:val="single" w:color="cfcfcf" w:sz="5"/>
            </w:tcBorders>
          </w:tcPr>
          <w:p/>
        </w:tc>
        <w:tc>
          <w:tcPr>
            <w:tcW w:w="81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Атбасар ауданының Покровка селолық округі әкімінің аппараты</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7 171,0</w:t>
            </w:r>
          </w:p>
        </w:tc>
      </w:tr>
      <w:tr>
        <w:trPr>
          <w:trHeight w:val="8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қызметін қамтамасыз ету жөніндегі қызметтер</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7 171,0</w:t>
            </w:r>
          </w:p>
        </w:tc>
      </w:tr>
      <w:tr>
        <w:trPr>
          <w:trHeight w:val="30" w:hRule="atLeast"/>
        </w:trPr>
        <w:tc>
          <w:tcPr>
            <w:tcW w:w="0" w:type="auto"/>
            <w:vMerge/>
            <w:tcBorders>
              <w:top w:val="nil"/>
              <w:left w:val="single" w:color="cfcfcf" w:sz="5"/>
              <w:bottom w:val="single" w:color="cfcfcf" w:sz="5"/>
              <w:right w:val="single" w:color="cfcfcf" w:sz="5"/>
            </w:tcBorders>
          </w:tcPr>
          <w:p/>
        </w:tc>
        <w:tc>
          <w:tcPr>
            <w:tcW w:w="81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Атбасар ауданының Полтавка селолық округі әкімінің аппараты</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6 158,0</w:t>
            </w:r>
          </w:p>
        </w:tc>
      </w:tr>
      <w:tr>
        <w:trPr>
          <w:trHeight w:val="3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қызметін қамтамасыз ету жөніндегі қызметтер</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6 158,0</w:t>
            </w:r>
          </w:p>
        </w:tc>
      </w:tr>
      <w:tr>
        <w:trPr>
          <w:trHeight w:val="660" w:hRule="atLeast"/>
        </w:trPr>
        <w:tc>
          <w:tcPr>
            <w:tcW w:w="0" w:type="auto"/>
            <w:vMerge/>
            <w:tcBorders>
              <w:top w:val="nil"/>
              <w:left w:val="single" w:color="cfcfcf" w:sz="5"/>
              <w:bottom w:val="single" w:color="cfcfcf" w:sz="5"/>
              <w:right w:val="single" w:color="cfcfcf" w:sz="5"/>
            </w:tcBorders>
          </w:tcPr>
          <w:p/>
        </w:tc>
        <w:tc>
          <w:tcPr>
            <w:tcW w:w="81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Атбасар ауданының Сепе селолық округі әкімінің аппараты</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5 676,0</w:t>
            </w:r>
          </w:p>
        </w:tc>
      </w:tr>
      <w:tr>
        <w:trPr>
          <w:trHeight w:val="84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қызметін қамтамасыз ету жөніндегі қызметтер</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5 676,0</w:t>
            </w:r>
          </w:p>
        </w:tc>
      </w:tr>
      <w:tr>
        <w:trPr>
          <w:trHeight w:val="645" w:hRule="atLeast"/>
        </w:trPr>
        <w:tc>
          <w:tcPr>
            <w:tcW w:w="0" w:type="auto"/>
            <w:vMerge/>
            <w:tcBorders>
              <w:top w:val="nil"/>
              <w:left w:val="single" w:color="cfcfcf" w:sz="5"/>
              <w:bottom w:val="single" w:color="cfcfcf" w:sz="5"/>
              <w:right w:val="single" w:color="cfcfcf" w:sz="5"/>
            </w:tcBorders>
          </w:tcPr>
          <w:p/>
        </w:tc>
        <w:tc>
          <w:tcPr>
            <w:tcW w:w="81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Атбасар ауданының Сергеевка селолық округі әкімінің аппараты</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7 859,0</w:t>
            </w:r>
          </w:p>
        </w:tc>
      </w:tr>
      <w:tr>
        <w:trPr>
          <w:trHeight w:val="79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қызметін қамтамасыз ету жөніндегі қызметтер</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7 859,0</w:t>
            </w:r>
          </w:p>
        </w:tc>
      </w:tr>
      <w:tr>
        <w:trPr>
          <w:trHeight w:val="30" w:hRule="atLeast"/>
        </w:trPr>
        <w:tc>
          <w:tcPr>
            <w:tcW w:w="0" w:type="auto"/>
            <w:vMerge/>
            <w:tcBorders>
              <w:top w:val="nil"/>
              <w:left w:val="single" w:color="cfcfcf" w:sz="5"/>
              <w:bottom w:val="single" w:color="cfcfcf" w:sz="5"/>
              <w:right w:val="single" w:color="cfcfcf" w:sz="5"/>
            </w:tcBorders>
          </w:tcPr>
          <w:p/>
        </w:tc>
        <w:tc>
          <w:tcPr>
            <w:tcW w:w="81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Атбасар ауданының Сочинский селолық округі әкімінің аппараты</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5 966,0</w:t>
            </w:r>
          </w:p>
        </w:tc>
      </w:tr>
      <w:tr>
        <w:trPr>
          <w:trHeight w:val="81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қызметін қамтамасыз ету жөніндегі қызметтер</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5 966,0</w:t>
            </w:r>
          </w:p>
        </w:tc>
      </w:tr>
      <w:tr>
        <w:trPr>
          <w:trHeight w:val="30" w:hRule="atLeast"/>
        </w:trPr>
        <w:tc>
          <w:tcPr>
            <w:tcW w:w="0" w:type="auto"/>
            <w:vMerge/>
            <w:tcBorders>
              <w:top w:val="nil"/>
              <w:left w:val="single" w:color="cfcfcf" w:sz="5"/>
              <w:bottom w:val="single" w:color="cfcfcf" w:sz="5"/>
              <w:right w:val="single" w:color="cfcfcf" w:sz="5"/>
            </w:tcBorders>
          </w:tcPr>
          <w:p/>
        </w:tc>
        <w:tc>
          <w:tcPr>
            <w:tcW w:w="81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Атбасар ауданының Тельман селолық округі әкімінің аппараты</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6 824,0</w:t>
            </w:r>
          </w:p>
        </w:tc>
      </w:tr>
      <w:tr>
        <w:trPr>
          <w:trHeight w:val="82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қызметін қамтамасыз ету жөніндегі қызметтер</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6 824,0</w:t>
            </w:r>
          </w:p>
        </w:tc>
      </w:tr>
      <w:tr>
        <w:trPr>
          <w:trHeight w:val="30" w:hRule="atLeast"/>
        </w:trPr>
        <w:tc>
          <w:tcPr>
            <w:tcW w:w="0" w:type="auto"/>
            <w:vMerge/>
            <w:tcBorders>
              <w:top w:val="nil"/>
              <w:left w:val="single" w:color="cfcfcf" w:sz="5"/>
              <w:bottom w:val="single" w:color="cfcfcf" w:sz="5"/>
              <w:right w:val="single" w:color="cfcfcf" w:sz="5"/>
            </w:tcBorders>
          </w:tcPr>
          <w:p/>
        </w:tc>
        <w:tc>
          <w:tcPr>
            <w:tcW w:w="81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Атбасар ауданының Шұңқыркөл селолық округі әкімінің аппараты</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6 078,0</w:t>
            </w:r>
          </w:p>
        </w:tc>
      </w:tr>
      <w:tr>
        <w:trPr>
          <w:trHeight w:val="79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қызметін қамтамасыз ету жөніндегі қызметтер</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6 078,0</w:t>
            </w:r>
          </w:p>
        </w:tc>
      </w:tr>
      <w:tr>
        <w:trPr>
          <w:trHeight w:val="645" w:hRule="atLeast"/>
        </w:trPr>
        <w:tc>
          <w:tcPr>
            <w:tcW w:w="0" w:type="auto"/>
            <w:vMerge/>
            <w:tcBorders>
              <w:top w:val="nil"/>
              <w:left w:val="single" w:color="cfcfcf" w:sz="5"/>
              <w:bottom w:val="single" w:color="cfcfcf" w:sz="5"/>
              <w:right w:val="single" w:color="cfcfcf" w:sz="5"/>
            </w:tcBorders>
          </w:tcPr>
          <w:p/>
        </w:tc>
        <w:tc>
          <w:tcPr>
            <w:tcW w:w="81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Атбасар ауданының Ярославка селолық округі әкімінің аппараты</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6 862,0</w:t>
            </w:r>
          </w:p>
        </w:tc>
      </w:tr>
      <w:tr>
        <w:trPr>
          <w:trHeight w:val="79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қызметін қамтамасыз ету жөніндегі қызметтер</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6 862,0</w:t>
            </w:r>
          </w:p>
        </w:tc>
      </w:tr>
      <w:tr>
        <w:trPr>
          <w:trHeight w:val="645" w:hRule="atLeast"/>
        </w:trPr>
        <w:tc>
          <w:tcPr>
            <w:tcW w:w="0" w:type="auto"/>
            <w:vMerge/>
            <w:tcBorders>
              <w:top w:val="nil"/>
              <w:left w:val="single" w:color="cfcfcf" w:sz="5"/>
              <w:bottom w:val="single" w:color="cfcfcf" w:sz="5"/>
              <w:right w:val="single" w:color="cfcfcf" w:sz="5"/>
            </w:tcBorders>
          </w:tcPr>
          <w:p/>
        </w:tc>
        <w:tc>
          <w:tcPr>
            <w:tcW w:w="81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Атбасар ауданының Атбасар қаласы әкімінің аппараты</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12 818,0</w:t>
            </w:r>
          </w:p>
        </w:tc>
      </w:tr>
      <w:tr>
        <w:trPr>
          <w:trHeight w:val="8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қызметін қамтамасыз ету жөніндегі қызметтер</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12 818,0</w:t>
            </w:r>
          </w:p>
        </w:tc>
      </w:tr>
      <w:tr>
        <w:trPr>
          <w:trHeight w:val="30" w:hRule="atLeast"/>
        </w:trPr>
        <w:tc>
          <w:tcPr>
            <w:tcW w:w="7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57 826,4</w:t>
            </w:r>
          </w:p>
        </w:tc>
      </w:tr>
      <w:tr>
        <w:trPr>
          <w:trHeight w:val="645" w:hRule="atLeast"/>
        </w:trPr>
        <w:tc>
          <w:tcPr>
            <w:tcW w:w="0" w:type="auto"/>
            <w:vMerge/>
            <w:tcBorders>
              <w:top w:val="nil"/>
              <w:left w:val="single" w:color="cfcfcf" w:sz="5"/>
              <w:bottom w:val="single" w:color="cfcfcf" w:sz="5"/>
              <w:right w:val="single" w:color="cfcfcf" w:sz="5"/>
            </w:tcBorders>
          </w:tcPr>
          <w:p/>
        </w:tc>
        <w:tc>
          <w:tcPr>
            <w:tcW w:w="81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Атбасар ауданының Борисовка селолық округі әкімінің аппараты</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1 091,0</w:t>
            </w:r>
          </w:p>
        </w:tc>
      </w:tr>
      <w:tr>
        <w:trPr>
          <w:trHeight w:val="40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8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 жарықтандыру</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591,0</w:t>
            </w:r>
          </w:p>
        </w:tc>
      </w:tr>
      <w:tr>
        <w:trPr>
          <w:trHeight w:val="64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w:t>
            </w:r>
          </w:p>
        </w:tc>
      </w:tr>
      <w:tr>
        <w:trPr>
          <w:trHeight w:val="645" w:hRule="atLeast"/>
        </w:trPr>
        <w:tc>
          <w:tcPr>
            <w:tcW w:w="0" w:type="auto"/>
            <w:vMerge/>
            <w:tcBorders>
              <w:top w:val="nil"/>
              <w:left w:val="single" w:color="cfcfcf" w:sz="5"/>
              <w:bottom w:val="single" w:color="cfcfcf" w:sz="5"/>
              <w:right w:val="single" w:color="cfcfcf" w:sz="5"/>
            </w:tcBorders>
          </w:tcPr>
          <w:p/>
        </w:tc>
        <w:tc>
          <w:tcPr>
            <w:tcW w:w="81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Атбасар ауданының Есенкелді ауылдық округі әкімінің аппараты</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1 500,0</w:t>
            </w:r>
          </w:p>
        </w:tc>
      </w:tr>
      <w:tr>
        <w:trPr>
          <w:trHeight w:val="39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8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 жарықтандыру</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1 000,0</w:t>
            </w:r>
          </w:p>
        </w:tc>
      </w:tr>
      <w:tr>
        <w:trPr>
          <w:trHeight w:val="64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w:t>
            </w:r>
          </w:p>
        </w:tc>
      </w:tr>
      <w:tr>
        <w:trPr>
          <w:trHeight w:val="645" w:hRule="atLeast"/>
        </w:trPr>
        <w:tc>
          <w:tcPr>
            <w:tcW w:w="0" w:type="auto"/>
            <w:vMerge/>
            <w:tcBorders>
              <w:top w:val="nil"/>
              <w:left w:val="single" w:color="cfcfcf" w:sz="5"/>
              <w:bottom w:val="single" w:color="cfcfcf" w:sz="5"/>
              <w:right w:val="single" w:color="cfcfcf" w:sz="5"/>
            </w:tcBorders>
          </w:tcPr>
          <w:p/>
        </w:tc>
        <w:tc>
          <w:tcPr>
            <w:tcW w:w="81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Атбасар ауданының Макеевка селолық округі әкімінің аппараты</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1 030,0</w:t>
            </w:r>
          </w:p>
        </w:tc>
      </w:tr>
      <w:tr>
        <w:trPr>
          <w:trHeight w:val="43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8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 жарықтандыру</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530,0</w:t>
            </w:r>
          </w:p>
        </w:tc>
      </w:tr>
      <w:tr>
        <w:trPr>
          <w:trHeight w:val="64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w:t>
            </w:r>
          </w:p>
        </w:tc>
      </w:tr>
      <w:tr>
        <w:trPr>
          <w:trHeight w:val="675" w:hRule="atLeast"/>
        </w:trPr>
        <w:tc>
          <w:tcPr>
            <w:tcW w:w="0" w:type="auto"/>
            <w:vMerge/>
            <w:tcBorders>
              <w:top w:val="nil"/>
              <w:left w:val="single" w:color="cfcfcf" w:sz="5"/>
              <w:bottom w:val="single" w:color="cfcfcf" w:sz="5"/>
              <w:right w:val="single" w:color="cfcfcf" w:sz="5"/>
            </w:tcBorders>
          </w:tcPr>
          <w:p/>
        </w:tc>
        <w:tc>
          <w:tcPr>
            <w:tcW w:w="81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Атбасар ауданының Мариновка селолық округі әкімінің аппараты</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2 522,1</w:t>
            </w:r>
          </w:p>
        </w:tc>
      </w:tr>
      <w:tr>
        <w:trPr>
          <w:trHeight w:val="46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8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 жарықтандыру</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2 022,1</w:t>
            </w:r>
          </w:p>
        </w:tc>
      </w:tr>
      <w:tr>
        <w:trPr>
          <w:trHeight w:val="67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w:t>
            </w:r>
          </w:p>
        </w:tc>
      </w:tr>
      <w:tr>
        <w:trPr>
          <w:trHeight w:val="630" w:hRule="atLeast"/>
        </w:trPr>
        <w:tc>
          <w:tcPr>
            <w:tcW w:w="0" w:type="auto"/>
            <w:vMerge/>
            <w:tcBorders>
              <w:top w:val="nil"/>
              <w:left w:val="single" w:color="cfcfcf" w:sz="5"/>
              <w:bottom w:val="single" w:color="cfcfcf" w:sz="5"/>
              <w:right w:val="single" w:color="cfcfcf" w:sz="5"/>
            </w:tcBorders>
          </w:tcPr>
          <w:p/>
        </w:tc>
        <w:tc>
          <w:tcPr>
            <w:tcW w:w="81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Атбасар ауданының Новоалександровка селолық округі әкімінің аппараты</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1 000,0</w:t>
            </w:r>
          </w:p>
        </w:tc>
      </w:tr>
      <w:tr>
        <w:trPr>
          <w:trHeight w:val="45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8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 жарықтандыру</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w:t>
            </w:r>
          </w:p>
        </w:tc>
      </w:tr>
      <w:tr>
        <w:trPr>
          <w:trHeight w:val="6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w:t>
            </w:r>
          </w:p>
        </w:tc>
      </w:tr>
      <w:tr>
        <w:trPr>
          <w:trHeight w:val="735" w:hRule="atLeast"/>
        </w:trPr>
        <w:tc>
          <w:tcPr>
            <w:tcW w:w="0" w:type="auto"/>
            <w:vMerge/>
            <w:tcBorders>
              <w:top w:val="nil"/>
              <w:left w:val="single" w:color="cfcfcf" w:sz="5"/>
              <w:bottom w:val="single" w:color="cfcfcf" w:sz="5"/>
              <w:right w:val="single" w:color="cfcfcf" w:sz="5"/>
            </w:tcBorders>
          </w:tcPr>
          <w:p/>
        </w:tc>
        <w:tc>
          <w:tcPr>
            <w:tcW w:w="81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Атбасар ауданының Новосельский селолық округі әкімінің аппараты</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1 000,0</w:t>
            </w:r>
          </w:p>
        </w:tc>
      </w:tr>
      <w:tr>
        <w:trPr>
          <w:trHeight w:val="37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8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 жарықтандыру</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w:t>
            </w:r>
          </w:p>
        </w:tc>
      </w:tr>
      <w:tr>
        <w:trPr>
          <w:trHeight w:val="73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w:t>
            </w:r>
          </w:p>
        </w:tc>
      </w:tr>
      <w:tr>
        <w:trPr>
          <w:trHeight w:val="690" w:hRule="atLeast"/>
        </w:trPr>
        <w:tc>
          <w:tcPr>
            <w:tcW w:w="0" w:type="auto"/>
            <w:vMerge/>
            <w:tcBorders>
              <w:top w:val="nil"/>
              <w:left w:val="single" w:color="cfcfcf" w:sz="5"/>
              <w:bottom w:val="single" w:color="cfcfcf" w:sz="5"/>
              <w:right w:val="single" w:color="cfcfcf" w:sz="5"/>
            </w:tcBorders>
          </w:tcPr>
          <w:p/>
        </w:tc>
        <w:tc>
          <w:tcPr>
            <w:tcW w:w="81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Атбасар ауданының Октябрь селолық округі әкімінің аппараты</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1 500,0</w:t>
            </w:r>
          </w:p>
        </w:tc>
      </w:tr>
      <w:tr>
        <w:trPr>
          <w:trHeight w:val="49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8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 жарықтандыру</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1 000,0</w:t>
            </w:r>
          </w:p>
        </w:tc>
      </w:tr>
      <w:tr>
        <w:trPr>
          <w:trHeight w:val="69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w:t>
            </w:r>
          </w:p>
        </w:tc>
      </w:tr>
      <w:tr>
        <w:trPr>
          <w:trHeight w:val="645" w:hRule="atLeast"/>
        </w:trPr>
        <w:tc>
          <w:tcPr>
            <w:tcW w:w="0" w:type="auto"/>
            <w:vMerge/>
            <w:tcBorders>
              <w:top w:val="nil"/>
              <w:left w:val="single" w:color="cfcfcf" w:sz="5"/>
              <w:bottom w:val="single" w:color="cfcfcf" w:sz="5"/>
              <w:right w:val="single" w:color="cfcfcf" w:sz="5"/>
            </w:tcBorders>
          </w:tcPr>
          <w:p/>
        </w:tc>
        <w:tc>
          <w:tcPr>
            <w:tcW w:w="81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Атбасар ауданының Покровка селолық округі әкімінің аппараты</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1 500,0</w:t>
            </w:r>
          </w:p>
        </w:tc>
      </w:tr>
      <w:tr>
        <w:trPr>
          <w:trHeight w:val="3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8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 жарықтандыру</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1 000,0</w:t>
            </w:r>
          </w:p>
        </w:tc>
      </w:tr>
      <w:tr>
        <w:trPr>
          <w:trHeight w:val="64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w:t>
            </w:r>
          </w:p>
        </w:tc>
      </w:tr>
      <w:tr>
        <w:trPr>
          <w:trHeight w:val="645" w:hRule="atLeast"/>
        </w:trPr>
        <w:tc>
          <w:tcPr>
            <w:tcW w:w="0" w:type="auto"/>
            <w:vMerge/>
            <w:tcBorders>
              <w:top w:val="nil"/>
              <w:left w:val="single" w:color="cfcfcf" w:sz="5"/>
              <w:bottom w:val="single" w:color="cfcfcf" w:sz="5"/>
              <w:right w:val="single" w:color="cfcfcf" w:sz="5"/>
            </w:tcBorders>
          </w:tcPr>
          <w:p/>
        </w:tc>
        <w:tc>
          <w:tcPr>
            <w:tcW w:w="81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Атбасар ауданының Полтавка селолық округі әкімінің аппараты</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1 500,0</w:t>
            </w:r>
          </w:p>
        </w:tc>
      </w:tr>
      <w:tr>
        <w:trPr>
          <w:trHeight w:val="34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8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 жарықтандыру</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1 000,0</w:t>
            </w:r>
          </w:p>
        </w:tc>
      </w:tr>
      <w:tr>
        <w:trPr>
          <w:trHeight w:val="64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w:t>
            </w:r>
          </w:p>
        </w:tc>
      </w:tr>
      <w:tr>
        <w:trPr>
          <w:trHeight w:val="690" w:hRule="atLeast"/>
        </w:trPr>
        <w:tc>
          <w:tcPr>
            <w:tcW w:w="0" w:type="auto"/>
            <w:vMerge/>
            <w:tcBorders>
              <w:top w:val="nil"/>
              <w:left w:val="single" w:color="cfcfcf" w:sz="5"/>
              <w:bottom w:val="single" w:color="cfcfcf" w:sz="5"/>
              <w:right w:val="single" w:color="cfcfcf" w:sz="5"/>
            </w:tcBorders>
          </w:tcPr>
          <w:p/>
        </w:tc>
        <w:tc>
          <w:tcPr>
            <w:tcW w:w="81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Атбасар ауданының Сепе селолық округі әкімінің аппараты</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1 500,0</w:t>
            </w:r>
          </w:p>
        </w:tc>
      </w:tr>
      <w:tr>
        <w:trPr>
          <w:trHeight w:val="36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8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 жарықтандыру</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1 000,0</w:t>
            </w:r>
          </w:p>
        </w:tc>
      </w:tr>
      <w:tr>
        <w:trPr>
          <w:trHeight w:val="69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w:t>
            </w:r>
          </w:p>
        </w:tc>
      </w:tr>
      <w:tr>
        <w:trPr>
          <w:trHeight w:val="30" w:hRule="atLeast"/>
        </w:trPr>
        <w:tc>
          <w:tcPr>
            <w:tcW w:w="0" w:type="auto"/>
            <w:vMerge/>
            <w:tcBorders>
              <w:top w:val="nil"/>
              <w:left w:val="single" w:color="cfcfcf" w:sz="5"/>
              <w:bottom w:val="single" w:color="cfcfcf" w:sz="5"/>
              <w:right w:val="single" w:color="cfcfcf" w:sz="5"/>
            </w:tcBorders>
          </w:tcPr>
          <w:p/>
        </w:tc>
        <w:tc>
          <w:tcPr>
            <w:tcW w:w="81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Атбасар ауданының Сергеевка селолық округі әкімінің аппараты</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2 214,0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8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 жарықтандыру</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1 000,0</w:t>
            </w:r>
          </w:p>
        </w:tc>
      </w:tr>
      <w:tr>
        <w:trPr>
          <w:trHeight w:val="36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8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714,0</w:t>
            </w:r>
          </w:p>
        </w:tc>
      </w:tr>
      <w:tr>
        <w:trPr>
          <w:trHeight w:val="8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w:t>
            </w:r>
          </w:p>
        </w:tc>
      </w:tr>
      <w:tr>
        <w:trPr>
          <w:trHeight w:val="30" w:hRule="atLeast"/>
        </w:trPr>
        <w:tc>
          <w:tcPr>
            <w:tcW w:w="0" w:type="auto"/>
            <w:vMerge/>
            <w:tcBorders>
              <w:top w:val="nil"/>
              <w:left w:val="single" w:color="cfcfcf" w:sz="5"/>
              <w:bottom w:val="single" w:color="cfcfcf" w:sz="5"/>
              <w:right w:val="single" w:color="cfcfcf" w:sz="5"/>
            </w:tcBorders>
          </w:tcPr>
          <w:p/>
        </w:tc>
        <w:tc>
          <w:tcPr>
            <w:tcW w:w="81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Атбасар ауданының Сочинский селолық округі әкімінің аппараты</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1 000,0</w:t>
            </w:r>
          </w:p>
        </w:tc>
      </w:tr>
      <w:tr>
        <w:trPr>
          <w:trHeight w:val="40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8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 жарықтандыру</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w:t>
            </w:r>
          </w:p>
        </w:tc>
      </w:tr>
      <w:tr>
        <w:trPr>
          <w:trHeight w:val="79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w:t>
            </w:r>
          </w:p>
        </w:tc>
      </w:tr>
      <w:tr>
        <w:trPr>
          <w:trHeight w:val="645" w:hRule="atLeast"/>
        </w:trPr>
        <w:tc>
          <w:tcPr>
            <w:tcW w:w="0" w:type="auto"/>
            <w:vMerge/>
            <w:tcBorders>
              <w:top w:val="nil"/>
              <w:left w:val="single" w:color="cfcfcf" w:sz="5"/>
              <w:bottom w:val="single" w:color="cfcfcf" w:sz="5"/>
              <w:right w:val="single" w:color="cfcfcf" w:sz="5"/>
            </w:tcBorders>
          </w:tcPr>
          <w:p/>
        </w:tc>
        <w:tc>
          <w:tcPr>
            <w:tcW w:w="81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Атбасар ауданының Тельман селолық округі әкімінің аппараты</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1 570,0</w:t>
            </w:r>
          </w:p>
        </w:tc>
      </w:tr>
      <w:tr>
        <w:trPr>
          <w:trHeight w:val="39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8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 жарықтандыру</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1 070,0</w:t>
            </w:r>
          </w:p>
        </w:tc>
      </w:tr>
      <w:tr>
        <w:trPr>
          <w:trHeight w:val="64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w:t>
            </w:r>
          </w:p>
        </w:tc>
      </w:tr>
      <w:tr>
        <w:trPr>
          <w:trHeight w:val="645" w:hRule="atLeast"/>
        </w:trPr>
        <w:tc>
          <w:tcPr>
            <w:tcW w:w="0" w:type="auto"/>
            <w:vMerge/>
            <w:tcBorders>
              <w:top w:val="nil"/>
              <w:left w:val="single" w:color="cfcfcf" w:sz="5"/>
              <w:bottom w:val="single" w:color="cfcfcf" w:sz="5"/>
              <w:right w:val="single" w:color="cfcfcf" w:sz="5"/>
            </w:tcBorders>
          </w:tcPr>
          <w:p/>
        </w:tc>
        <w:tc>
          <w:tcPr>
            <w:tcW w:w="81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Атбасар ауданының Шұңқыркөл селолық округі әкімінің аппараты</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1 516,0</w:t>
            </w:r>
          </w:p>
        </w:tc>
      </w:tr>
      <w:tr>
        <w:trPr>
          <w:trHeight w:val="34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8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 жарықтандыру</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1 016,0</w:t>
            </w:r>
          </w:p>
        </w:tc>
      </w:tr>
      <w:tr>
        <w:trPr>
          <w:trHeight w:val="64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w:t>
            </w:r>
          </w:p>
        </w:tc>
      </w:tr>
      <w:tr>
        <w:trPr>
          <w:trHeight w:val="30" w:hRule="atLeast"/>
        </w:trPr>
        <w:tc>
          <w:tcPr>
            <w:tcW w:w="0" w:type="auto"/>
            <w:vMerge/>
            <w:tcBorders>
              <w:top w:val="nil"/>
              <w:left w:val="single" w:color="cfcfcf" w:sz="5"/>
              <w:bottom w:val="single" w:color="cfcfcf" w:sz="5"/>
              <w:right w:val="single" w:color="cfcfcf" w:sz="5"/>
            </w:tcBorders>
          </w:tcPr>
          <w:p/>
        </w:tc>
        <w:tc>
          <w:tcPr>
            <w:tcW w:w="81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Атбасар ауданының Ярославка селолық округі әкімінің аппараты</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1 482,0</w:t>
            </w:r>
          </w:p>
        </w:tc>
      </w:tr>
      <w:tr>
        <w:trPr>
          <w:trHeight w:val="34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8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 жарықтандыру</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982,0</w:t>
            </w:r>
          </w:p>
        </w:tc>
      </w:tr>
      <w:tr>
        <w:trPr>
          <w:trHeight w:val="78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w:t>
            </w:r>
          </w:p>
        </w:tc>
      </w:tr>
      <w:tr>
        <w:trPr>
          <w:trHeight w:val="750" w:hRule="atLeast"/>
        </w:trPr>
        <w:tc>
          <w:tcPr>
            <w:tcW w:w="0" w:type="auto"/>
            <w:vMerge/>
            <w:tcBorders>
              <w:top w:val="nil"/>
              <w:left w:val="single" w:color="cfcfcf" w:sz="5"/>
              <w:bottom w:val="single" w:color="cfcfcf" w:sz="5"/>
              <w:right w:val="single" w:color="cfcfcf" w:sz="5"/>
            </w:tcBorders>
          </w:tcPr>
          <w:p/>
        </w:tc>
        <w:tc>
          <w:tcPr>
            <w:tcW w:w="81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Атбасар ауданының Атбасар қаласы әкімінің аппараты</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35 901,3</w:t>
            </w:r>
          </w:p>
        </w:tc>
      </w:tr>
      <w:tr>
        <w:trPr>
          <w:trHeight w:val="40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8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 жарықтандыру</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11 363,0</w:t>
            </w:r>
          </w:p>
        </w:tc>
      </w:tr>
      <w:tr>
        <w:trPr>
          <w:trHeight w:val="42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8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3 538,3</w:t>
            </w:r>
          </w:p>
        </w:tc>
      </w:tr>
      <w:tr>
        <w:trPr>
          <w:trHeight w:val="60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8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Жерлеу орындарын күтіп-ұстау және туысы жоқ адамдарды жерлеу</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400,0</w:t>
            </w:r>
          </w:p>
        </w:tc>
      </w:tr>
      <w:tr>
        <w:trPr>
          <w:trHeight w:val="75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20 600,0</w:t>
            </w:r>
          </w:p>
        </w:tc>
      </w:tr>
      <w:tr>
        <w:trPr>
          <w:trHeight w:val="30" w:hRule="atLeast"/>
        </w:trPr>
        <w:tc>
          <w:tcPr>
            <w:tcW w:w="7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80 884,5</w:t>
            </w:r>
          </w:p>
        </w:tc>
      </w:tr>
      <w:tr>
        <w:trPr>
          <w:trHeight w:val="150" w:hRule="atLeast"/>
        </w:trPr>
        <w:tc>
          <w:tcPr>
            <w:tcW w:w="0" w:type="auto"/>
            <w:vMerge/>
            <w:tcBorders>
              <w:top w:val="nil"/>
              <w:left w:val="single" w:color="cfcfcf" w:sz="5"/>
              <w:bottom w:val="single" w:color="cfcfcf" w:sz="5"/>
              <w:right w:val="single" w:color="cfcfcf" w:sz="5"/>
            </w:tcBorders>
          </w:tcPr>
          <w:p/>
        </w:tc>
        <w:tc>
          <w:tcPr>
            <w:tcW w:w="81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Атбасар ауданының Борисовка селолық округі әкімінің аппараты</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w:t>
            </w:r>
          </w:p>
        </w:tc>
      </w:tr>
      <w:tr>
        <w:trPr>
          <w:trHeight w:val="84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8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қалаларда, кенттерде, ауылдарда (селоларда), ауылдық (селолық) округтерде автомобиль жолдарының жұмыс істеуін қамтамасыз ету</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w:t>
            </w:r>
          </w:p>
        </w:tc>
      </w:tr>
      <w:tr>
        <w:trPr>
          <w:trHeight w:val="30" w:hRule="atLeast"/>
        </w:trPr>
        <w:tc>
          <w:tcPr>
            <w:tcW w:w="0" w:type="auto"/>
            <w:vMerge/>
            <w:tcBorders>
              <w:top w:val="nil"/>
              <w:left w:val="single" w:color="cfcfcf" w:sz="5"/>
              <w:bottom w:val="single" w:color="cfcfcf" w:sz="5"/>
              <w:right w:val="single" w:color="cfcfcf" w:sz="5"/>
            </w:tcBorders>
          </w:tcPr>
          <w:p/>
        </w:tc>
        <w:tc>
          <w:tcPr>
            <w:tcW w:w="81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Атбасар ауданының Есенкелді ауылдық округі әкімінің аппараты</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1 500,0</w:t>
            </w:r>
          </w:p>
        </w:tc>
      </w:tr>
      <w:tr>
        <w:trPr>
          <w:trHeight w:val="84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8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қалаларда, кенттерде, ауылдарда (селоларда), ауылдық (селолық) округтерде автомобиль жолдарының жұмыс істеуін қамтамасыз ету</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1 500,0</w:t>
            </w:r>
          </w:p>
        </w:tc>
      </w:tr>
      <w:tr>
        <w:trPr>
          <w:trHeight w:val="30" w:hRule="atLeast"/>
        </w:trPr>
        <w:tc>
          <w:tcPr>
            <w:tcW w:w="0" w:type="auto"/>
            <w:vMerge/>
            <w:tcBorders>
              <w:top w:val="nil"/>
              <w:left w:val="single" w:color="cfcfcf" w:sz="5"/>
              <w:bottom w:val="single" w:color="cfcfcf" w:sz="5"/>
              <w:right w:val="single" w:color="cfcfcf" w:sz="5"/>
            </w:tcBorders>
          </w:tcPr>
          <w:p/>
        </w:tc>
        <w:tc>
          <w:tcPr>
            <w:tcW w:w="81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Атбасар ауданының Макеевка селолық округі әкімінің аппараты</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w:t>
            </w:r>
          </w:p>
        </w:tc>
      </w:tr>
      <w:tr>
        <w:trPr>
          <w:trHeight w:val="84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8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қалаларда, кенттерде, ауылдарда (селоларда), ауылдық (селолық) округтерде автомобиль жолдарының жұмыс істеуін қамтамасыз ету</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w:t>
            </w:r>
          </w:p>
        </w:tc>
      </w:tr>
      <w:tr>
        <w:trPr>
          <w:trHeight w:val="795" w:hRule="atLeast"/>
        </w:trPr>
        <w:tc>
          <w:tcPr>
            <w:tcW w:w="0" w:type="auto"/>
            <w:vMerge/>
            <w:tcBorders>
              <w:top w:val="nil"/>
              <w:left w:val="single" w:color="cfcfcf" w:sz="5"/>
              <w:bottom w:val="single" w:color="cfcfcf" w:sz="5"/>
              <w:right w:val="single" w:color="cfcfcf" w:sz="5"/>
            </w:tcBorders>
          </w:tcPr>
          <w:p/>
        </w:tc>
        <w:tc>
          <w:tcPr>
            <w:tcW w:w="81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Атбасар ауданының Мариновка селолық округі әкімінің аппараты</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447,0</w:t>
            </w:r>
          </w:p>
        </w:tc>
      </w:tr>
      <w:tr>
        <w:trPr>
          <w:trHeight w:val="84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8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қалаларда, кенттерде, ауылдарда (селоларда), ауылдық (селолық) округтерде автомобиль жолдарының жұмыс істеуін қамтамасыз ету</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447,0</w:t>
            </w:r>
          </w:p>
        </w:tc>
      </w:tr>
      <w:tr>
        <w:trPr>
          <w:trHeight w:val="795" w:hRule="atLeast"/>
        </w:trPr>
        <w:tc>
          <w:tcPr>
            <w:tcW w:w="0" w:type="auto"/>
            <w:vMerge/>
            <w:tcBorders>
              <w:top w:val="nil"/>
              <w:left w:val="single" w:color="cfcfcf" w:sz="5"/>
              <w:bottom w:val="single" w:color="cfcfcf" w:sz="5"/>
              <w:right w:val="single" w:color="cfcfcf" w:sz="5"/>
            </w:tcBorders>
          </w:tcPr>
          <w:p/>
        </w:tc>
        <w:tc>
          <w:tcPr>
            <w:tcW w:w="81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Атбасар ауданының Новосельский селолық округі әкімінің аппараты</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w:t>
            </w:r>
          </w:p>
        </w:tc>
      </w:tr>
      <w:tr>
        <w:trPr>
          <w:trHeight w:val="84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8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қалаларда, кенттерде, ауылдарда (селоларда), ауылдық (селолық) округтерде автомобиль жолдарының жұмыс істеуін қамтамасыз ету</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w:t>
            </w:r>
          </w:p>
        </w:tc>
      </w:tr>
      <w:tr>
        <w:trPr>
          <w:trHeight w:val="795" w:hRule="atLeast"/>
        </w:trPr>
        <w:tc>
          <w:tcPr>
            <w:tcW w:w="0" w:type="auto"/>
            <w:vMerge/>
            <w:tcBorders>
              <w:top w:val="nil"/>
              <w:left w:val="single" w:color="cfcfcf" w:sz="5"/>
              <w:bottom w:val="single" w:color="cfcfcf" w:sz="5"/>
              <w:right w:val="single" w:color="cfcfcf" w:sz="5"/>
            </w:tcBorders>
          </w:tcPr>
          <w:p/>
        </w:tc>
        <w:tc>
          <w:tcPr>
            <w:tcW w:w="81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Атбасар ауданының Октябрь селолық округі әкімінің аппараты</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1 000,0</w:t>
            </w:r>
          </w:p>
        </w:tc>
      </w:tr>
      <w:tr>
        <w:trPr>
          <w:trHeight w:val="84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8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қалаларда, кенттерде, ауылдарда (селоларда), ауылдық (селолық) округтерде автомобиль жолдарының жұмыс істеуін қамтамасыз ету</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1 000,0</w:t>
            </w:r>
          </w:p>
        </w:tc>
      </w:tr>
      <w:tr>
        <w:trPr>
          <w:trHeight w:val="825" w:hRule="atLeast"/>
        </w:trPr>
        <w:tc>
          <w:tcPr>
            <w:tcW w:w="0" w:type="auto"/>
            <w:vMerge/>
            <w:tcBorders>
              <w:top w:val="nil"/>
              <w:left w:val="single" w:color="cfcfcf" w:sz="5"/>
              <w:bottom w:val="single" w:color="cfcfcf" w:sz="5"/>
              <w:right w:val="single" w:color="cfcfcf" w:sz="5"/>
            </w:tcBorders>
          </w:tcPr>
          <w:p/>
        </w:tc>
        <w:tc>
          <w:tcPr>
            <w:tcW w:w="81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Атбасар ауданының Покровка селолық округі әкімінің аппараты</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1 000,0</w:t>
            </w:r>
          </w:p>
        </w:tc>
      </w:tr>
      <w:tr>
        <w:trPr>
          <w:trHeight w:val="84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8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қалаларда, кенттерде, ауылдарда (селоларда), ауылдық (селолық) округтерде автомобиль жолдарының жұмыс істеуін қамтамасыз ету</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1 000,0</w:t>
            </w:r>
          </w:p>
        </w:tc>
      </w:tr>
      <w:tr>
        <w:trPr>
          <w:trHeight w:val="780" w:hRule="atLeast"/>
        </w:trPr>
        <w:tc>
          <w:tcPr>
            <w:tcW w:w="0" w:type="auto"/>
            <w:vMerge/>
            <w:tcBorders>
              <w:top w:val="nil"/>
              <w:left w:val="single" w:color="cfcfcf" w:sz="5"/>
              <w:bottom w:val="single" w:color="cfcfcf" w:sz="5"/>
              <w:right w:val="single" w:color="cfcfcf" w:sz="5"/>
            </w:tcBorders>
          </w:tcPr>
          <w:p/>
        </w:tc>
        <w:tc>
          <w:tcPr>
            <w:tcW w:w="81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Атбасар ауданының Полтавка селолық округі әкімінің аппараты</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w:t>
            </w:r>
          </w:p>
        </w:tc>
      </w:tr>
      <w:tr>
        <w:trPr>
          <w:trHeight w:val="78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8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қалаларда, кенттерде, ауылдарда (селоларда), ауылдық (селолық) округтерде автомобиль жолдарының жұмыс істеуін қамтамасыз ету</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w:t>
            </w:r>
          </w:p>
        </w:tc>
      </w:tr>
      <w:tr>
        <w:trPr>
          <w:trHeight w:val="765" w:hRule="atLeast"/>
        </w:trPr>
        <w:tc>
          <w:tcPr>
            <w:tcW w:w="0" w:type="auto"/>
            <w:vMerge/>
            <w:tcBorders>
              <w:top w:val="nil"/>
              <w:left w:val="single" w:color="cfcfcf" w:sz="5"/>
              <w:bottom w:val="single" w:color="cfcfcf" w:sz="5"/>
              <w:right w:val="single" w:color="cfcfcf" w:sz="5"/>
            </w:tcBorders>
          </w:tcPr>
          <w:p/>
        </w:tc>
        <w:tc>
          <w:tcPr>
            <w:tcW w:w="81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Атбасар ауданының Сергеевка селолық округі әкімінің аппараты</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173,0</w:t>
            </w:r>
          </w:p>
        </w:tc>
      </w:tr>
      <w:tr>
        <w:trPr>
          <w:trHeight w:val="81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8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қалаларда, кенттерде, ауылдарда (селоларда), ауылдық (селолық) округтерде автомобиль жолдарының жұмыс істеуін қамтамасыз ету</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173,0</w:t>
            </w:r>
          </w:p>
        </w:tc>
      </w:tr>
      <w:tr>
        <w:trPr>
          <w:trHeight w:val="765" w:hRule="atLeast"/>
        </w:trPr>
        <w:tc>
          <w:tcPr>
            <w:tcW w:w="0" w:type="auto"/>
            <w:vMerge/>
            <w:tcBorders>
              <w:top w:val="nil"/>
              <w:left w:val="single" w:color="cfcfcf" w:sz="5"/>
              <w:bottom w:val="single" w:color="cfcfcf" w:sz="5"/>
              <w:right w:val="single" w:color="cfcfcf" w:sz="5"/>
            </w:tcBorders>
          </w:tcPr>
          <w:p/>
        </w:tc>
        <w:tc>
          <w:tcPr>
            <w:tcW w:w="81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Атбасар ауданының Тельман селолық округі әкімінің аппараты</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880,5</w:t>
            </w:r>
          </w:p>
        </w:tc>
      </w:tr>
      <w:tr>
        <w:trPr>
          <w:trHeight w:val="76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8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қалаларда, кенттерде, ауылдарда (селоларда), ауылдық (селолық) округтерде автомобиль жолдарының жұмыс істеуін қамтамасыз ету</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880,5</w:t>
            </w:r>
          </w:p>
        </w:tc>
      </w:tr>
      <w:tr>
        <w:trPr>
          <w:trHeight w:val="705" w:hRule="atLeast"/>
        </w:trPr>
        <w:tc>
          <w:tcPr>
            <w:tcW w:w="0" w:type="auto"/>
            <w:vMerge/>
            <w:tcBorders>
              <w:top w:val="nil"/>
              <w:left w:val="single" w:color="cfcfcf" w:sz="5"/>
              <w:bottom w:val="single" w:color="cfcfcf" w:sz="5"/>
              <w:right w:val="single" w:color="cfcfcf" w:sz="5"/>
            </w:tcBorders>
          </w:tcPr>
          <w:p/>
        </w:tc>
        <w:tc>
          <w:tcPr>
            <w:tcW w:w="81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Атбасар ауданының Шұңқыркөл селолық округі әкімінің аппараты</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250,0</w:t>
            </w:r>
          </w:p>
        </w:tc>
      </w:tr>
      <w:tr>
        <w:trPr>
          <w:trHeight w:val="76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8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қалаларда, кенттерде, ауылдарда (селоларда), ауылдық (селолық) округтерде автомобиль жолдарының жұмыс істеуін қамтамасыз ету</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250,0</w:t>
            </w:r>
          </w:p>
        </w:tc>
      </w:tr>
      <w:tr>
        <w:trPr>
          <w:trHeight w:val="690" w:hRule="atLeast"/>
        </w:trPr>
        <w:tc>
          <w:tcPr>
            <w:tcW w:w="0" w:type="auto"/>
            <w:vMerge/>
            <w:tcBorders>
              <w:top w:val="nil"/>
              <w:left w:val="single" w:color="cfcfcf" w:sz="5"/>
              <w:bottom w:val="single" w:color="cfcfcf" w:sz="5"/>
              <w:right w:val="single" w:color="cfcfcf" w:sz="5"/>
            </w:tcBorders>
          </w:tcPr>
          <w:p/>
        </w:tc>
        <w:tc>
          <w:tcPr>
            <w:tcW w:w="81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Атбасар ауданының Ярославка селолық округі әкімінің аппараты</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1 000,0</w:t>
            </w:r>
          </w:p>
        </w:tc>
      </w:tr>
      <w:tr>
        <w:trPr>
          <w:trHeight w:val="76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8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қалаларда, кенттерде, ауылдарда (селоларда), ауылдық (селолық) округтерде автомобиль жолдарының жұмыс істеуін қамтамасыз ету</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1 000,0</w:t>
            </w:r>
          </w:p>
        </w:tc>
      </w:tr>
      <w:tr>
        <w:trPr>
          <w:trHeight w:val="630" w:hRule="atLeast"/>
        </w:trPr>
        <w:tc>
          <w:tcPr>
            <w:tcW w:w="0" w:type="auto"/>
            <w:vMerge/>
            <w:tcBorders>
              <w:top w:val="nil"/>
              <w:left w:val="single" w:color="cfcfcf" w:sz="5"/>
              <w:bottom w:val="single" w:color="cfcfcf" w:sz="5"/>
              <w:right w:val="single" w:color="cfcfcf" w:sz="5"/>
            </w:tcBorders>
          </w:tcPr>
          <w:p/>
        </w:tc>
        <w:tc>
          <w:tcPr>
            <w:tcW w:w="81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Атбасар ауданының Атбасар қаласы әкімінің аппараты</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72 634,0</w:t>
            </w:r>
          </w:p>
        </w:tc>
      </w:tr>
      <w:tr>
        <w:trPr>
          <w:trHeight w:val="76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8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қалаларда, кенттерде, ауылдарда (селоларда), ауылдық (селолық) округтерде автомобиль жолдарының жұмыс істеуін қамтамасыз ету</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72 634,0</w:t>
            </w:r>
          </w:p>
        </w:tc>
      </w:tr>
      <w:tr>
        <w:trPr>
          <w:trHeight w:val="630" w:hRule="atLeast"/>
        </w:trPr>
        <w:tc>
          <w:tcPr>
            <w:tcW w:w="7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14 688,0</w:t>
            </w:r>
          </w:p>
        </w:tc>
      </w:tr>
      <w:tr>
        <w:trPr>
          <w:trHeight w:val="645" w:hRule="atLeast"/>
        </w:trPr>
        <w:tc>
          <w:tcPr>
            <w:tcW w:w="0" w:type="auto"/>
            <w:vMerge/>
            <w:tcBorders>
              <w:top w:val="nil"/>
              <w:left w:val="single" w:color="cfcfcf" w:sz="5"/>
              <w:bottom w:val="single" w:color="cfcfcf" w:sz="5"/>
              <w:right w:val="single" w:color="cfcfcf" w:sz="5"/>
            </w:tcBorders>
          </w:tcPr>
          <w:p/>
        </w:tc>
        <w:tc>
          <w:tcPr>
            <w:tcW w:w="81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Атбасар ауданының Борисовка селолық округі әкімінің аппараты</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868,0</w:t>
            </w:r>
          </w:p>
        </w:tc>
      </w:tr>
      <w:tr>
        <w:trPr>
          <w:trHeight w:val="76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p>
        </w:tc>
        <w:tc>
          <w:tcPr>
            <w:tcW w:w="8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«Өңірлерді дамыту» </w:t>
            </w:r>
            <w:r>
              <w:rPr>
                <w:rFonts w:ascii="Times New Roman"/>
                <w:b w:val="false"/>
                <w:i w:val="false"/>
                <w:color w:val="000000"/>
                <w:sz w:val="20"/>
              </w:rPr>
              <w:t>бағдарламасы</w:t>
            </w:r>
            <w:r>
              <w:rPr>
                <w:rFonts w:ascii="Times New Roman"/>
                <w:b w:val="false"/>
                <w:i w:val="false"/>
                <w:color w:val="000000"/>
                <w:sz w:val="20"/>
              </w:rPr>
              <w:t xml:space="preserve"> шеңберінде өңірлерді экономикалық дамытуға жәрдемдесу бойынша шараларды іске асыру</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868,0</w:t>
            </w:r>
          </w:p>
        </w:tc>
      </w:tr>
      <w:tr>
        <w:trPr>
          <w:trHeight w:val="660" w:hRule="atLeast"/>
        </w:trPr>
        <w:tc>
          <w:tcPr>
            <w:tcW w:w="0" w:type="auto"/>
            <w:vMerge/>
            <w:tcBorders>
              <w:top w:val="nil"/>
              <w:left w:val="single" w:color="cfcfcf" w:sz="5"/>
              <w:bottom w:val="single" w:color="cfcfcf" w:sz="5"/>
              <w:right w:val="single" w:color="cfcfcf" w:sz="5"/>
            </w:tcBorders>
          </w:tcPr>
          <w:p/>
        </w:tc>
        <w:tc>
          <w:tcPr>
            <w:tcW w:w="81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Атбасар ауданының Есенкелді ауылдық округі әкімінің аппараты</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670,0</w:t>
            </w:r>
          </w:p>
        </w:tc>
      </w:tr>
      <w:tr>
        <w:trPr>
          <w:trHeight w:val="76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p>
        </w:tc>
        <w:tc>
          <w:tcPr>
            <w:tcW w:w="8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«Өңірлерді дамыту» </w:t>
            </w:r>
            <w:r>
              <w:rPr>
                <w:rFonts w:ascii="Times New Roman"/>
                <w:b w:val="false"/>
                <w:i w:val="false"/>
                <w:color w:val="000000"/>
                <w:sz w:val="20"/>
              </w:rPr>
              <w:t>бағдарламасы</w:t>
            </w:r>
            <w:r>
              <w:rPr>
                <w:rFonts w:ascii="Times New Roman"/>
                <w:b w:val="false"/>
                <w:i w:val="false"/>
                <w:color w:val="000000"/>
                <w:sz w:val="20"/>
              </w:rPr>
              <w:t xml:space="preserve"> шеңберінде өңірлерді экономикалық дамытуға жәрдемдесу бойынша шараларды іске асыру</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670,0</w:t>
            </w:r>
          </w:p>
        </w:tc>
      </w:tr>
      <w:tr>
        <w:trPr>
          <w:trHeight w:val="675" w:hRule="atLeast"/>
        </w:trPr>
        <w:tc>
          <w:tcPr>
            <w:tcW w:w="0" w:type="auto"/>
            <w:vMerge/>
            <w:tcBorders>
              <w:top w:val="nil"/>
              <w:left w:val="single" w:color="cfcfcf" w:sz="5"/>
              <w:bottom w:val="single" w:color="cfcfcf" w:sz="5"/>
              <w:right w:val="single" w:color="cfcfcf" w:sz="5"/>
            </w:tcBorders>
          </w:tcPr>
          <w:p/>
        </w:tc>
        <w:tc>
          <w:tcPr>
            <w:tcW w:w="81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Атбасар ауданының Макеевка селолық округі әкімінің аппараты</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786,0</w:t>
            </w:r>
          </w:p>
        </w:tc>
      </w:tr>
      <w:tr>
        <w:trPr>
          <w:trHeight w:val="82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p>
        </w:tc>
        <w:tc>
          <w:tcPr>
            <w:tcW w:w="8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«Өңірлерді дамыту» </w:t>
            </w:r>
            <w:r>
              <w:rPr>
                <w:rFonts w:ascii="Times New Roman"/>
                <w:b w:val="false"/>
                <w:i w:val="false"/>
                <w:color w:val="000000"/>
                <w:sz w:val="20"/>
              </w:rPr>
              <w:t>бағдарламасы</w:t>
            </w:r>
            <w:r>
              <w:rPr>
                <w:rFonts w:ascii="Times New Roman"/>
                <w:b w:val="false"/>
                <w:i w:val="false"/>
                <w:color w:val="000000"/>
                <w:sz w:val="20"/>
              </w:rPr>
              <w:t xml:space="preserve"> шеңберінде өңірлерді экономикалық дамытуға жәрдемдесу бойынша шараларды іске асыру</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786,0</w:t>
            </w:r>
          </w:p>
        </w:tc>
      </w:tr>
      <w:tr>
        <w:trPr>
          <w:trHeight w:val="705" w:hRule="atLeast"/>
        </w:trPr>
        <w:tc>
          <w:tcPr>
            <w:tcW w:w="0" w:type="auto"/>
            <w:vMerge/>
            <w:tcBorders>
              <w:top w:val="nil"/>
              <w:left w:val="single" w:color="cfcfcf" w:sz="5"/>
              <w:bottom w:val="single" w:color="cfcfcf" w:sz="5"/>
              <w:right w:val="single" w:color="cfcfcf" w:sz="5"/>
            </w:tcBorders>
          </w:tcPr>
          <w:p/>
        </w:tc>
        <w:tc>
          <w:tcPr>
            <w:tcW w:w="81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Атбасар ауданының Мариновка селолық округі әкімінің аппараты</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2 500,0</w:t>
            </w:r>
          </w:p>
        </w:tc>
      </w:tr>
      <w:tr>
        <w:trPr>
          <w:trHeight w:val="76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p>
        </w:tc>
        <w:tc>
          <w:tcPr>
            <w:tcW w:w="8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«Өңірлерді дамыту» </w:t>
            </w:r>
            <w:r>
              <w:rPr>
                <w:rFonts w:ascii="Times New Roman"/>
                <w:b w:val="false"/>
                <w:i w:val="false"/>
                <w:color w:val="000000"/>
                <w:sz w:val="20"/>
              </w:rPr>
              <w:t>бағдарламасы</w:t>
            </w:r>
            <w:r>
              <w:rPr>
                <w:rFonts w:ascii="Times New Roman"/>
                <w:b w:val="false"/>
                <w:i w:val="false"/>
                <w:color w:val="000000"/>
                <w:sz w:val="20"/>
              </w:rPr>
              <w:t xml:space="preserve"> шеңберінде өңірлерді экономикалық дамытуға жәрдемдесу бойынша шараларды іске асыру</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2 500,0</w:t>
            </w:r>
          </w:p>
        </w:tc>
      </w:tr>
      <w:tr>
        <w:trPr>
          <w:trHeight w:val="645" w:hRule="atLeast"/>
        </w:trPr>
        <w:tc>
          <w:tcPr>
            <w:tcW w:w="0" w:type="auto"/>
            <w:vMerge/>
            <w:tcBorders>
              <w:top w:val="nil"/>
              <w:left w:val="single" w:color="cfcfcf" w:sz="5"/>
              <w:bottom w:val="single" w:color="cfcfcf" w:sz="5"/>
              <w:right w:val="single" w:color="cfcfcf" w:sz="5"/>
            </w:tcBorders>
          </w:tcPr>
          <w:p/>
        </w:tc>
        <w:tc>
          <w:tcPr>
            <w:tcW w:w="81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Атбасар ауданының Новоалександровка селолық округі әкімінің аппараты</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1 215,0</w:t>
            </w:r>
          </w:p>
        </w:tc>
      </w:tr>
      <w:tr>
        <w:trPr>
          <w:trHeight w:val="8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p>
        </w:tc>
        <w:tc>
          <w:tcPr>
            <w:tcW w:w="8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«Өңірлерді дамыту» </w:t>
            </w:r>
            <w:r>
              <w:rPr>
                <w:rFonts w:ascii="Times New Roman"/>
                <w:b w:val="false"/>
                <w:i w:val="false"/>
                <w:color w:val="000000"/>
                <w:sz w:val="20"/>
              </w:rPr>
              <w:t>бағдарламасы</w:t>
            </w:r>
            <w:r>
              <w:rPr>
                <w:rFonts w:ascii="Times New Roman"/>
                <w:b w:val="false"/>
                <w:i w:val="false"/>
                <w:color w:val="000000"/>
                <w:sz w:val="20"/>
              </w:rPr>
              <w:t xml:space="preserve"> шеңберінде өңірлерді экономикалық дамытуға жәрдемдесу бойынша шараларды іске асыру</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1 215,0</w:t>
            </w:r>
          </w:p>
        </w:tc>
      </w:tr>
      <w:tr>
        <w:trPr>
          <w:trHeight w:val="630" w:hRule="atLeast"/>
        </w:trPr>
        <w:tc>
          <w:tcPr>
            <w:tcW w:w="0" w:type="auto"/>
            <w:vMerge/>
            <w:tcBorders>
              <w:top w:val="nil"/>
              <w:left w:val="single" w:color="cfcfcf" w:sz="5"/>
              <w:bottom w:val="single" w:color="cfcfcf" w:sz="5"/>
              <w:right w:val="single" w:color="cfcfcf" w:sz="5"/>
            </w:tcBorders>
          </w:tcPr>
          <w:p/>
        </w:tc>
        <w:tc>
          <w:tcPr>
            <w:tcW w:w="81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Атбасар ауданының Новосельский селолық округі әкімінің аппараты</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865,8</w:t>
            </w:r>
          </w:p>
        </w:tc>
      </w:tr>
      <w:tr>
        <w:trPr>
          <w:trHeight w:val="76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p>
        </w:tc>
        <w:tc>
          <w:tcPr>
            <w:tcW w:w="8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«Өңірлерді дамыту» </w:t>
            </w:r>
            <w:r>
              <w:rPr>
                <w:rFonts w:ascii="Times New Roman"/>
                <w:b w:val="false"/>
                <w:i w:val="false"/>
                <w:color w:val="000000"/>
                <w:sz w:val="20"/>
              </w:rPr>
              <w:t>бағдарламасы</w:t>
            </w:r>
            <w:r>
              <w:rPr>
                <w:rFonts w:ascii="Times New Roman"/>
                <w:b w:val="false"/>
                <w:i w:val="false"/>
                <w:color w:val="000000"/>
                <w:sz w:val="20"/>
              </w:rPr>
              <w:t xml:space="preserve"> шеңберінде өңірлерді экономикалық дамытуға жәрдемдесу бойынша шараларды іске асыру</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865,8</w:t>
            </w:r>
          </w:p>
        </w:tc>
      </w:tr>
      <w:tr>
        <w:trPr>
          <w:trHeight w:val="705" w:hRule="atLeast"/>
        </w:trPr>
        <w:tc>
          <w:tcPr>
            <w:tcW w:w="0" w:type="auto"/>
            <w:vMerge/>
            <w:tcBorders>
              <w:top w:val="nil"/>
              <w:left w:val="single" w:color="cfcfcf" w:sz="5"/>
              <w:bottom w:val="single" w:color="cfcfcf" w:sz="5"/>
              <w:right w:val="single" w:color="cfcfcf" w:sz="5"/>
            </w:tcBorders>
          </w:tcPr>
          <w:p/>
        </w:tc>
        <w:tc>
          <w:tcPr>
            <w:tcW w:w="81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Атбасар ауданының Октябрь селолық округі әкімінің аппараты</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925,9</w:t>
            </w:r>
          </w:p>
        </w:tc>
      </w:tr>
      <w:tr>
        <w:trPr>
          <w:trHeight w:val="82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p>
        </w:tc>
        <w:tc>
          <w:tcPr>
            <w:tcW w:w="8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«Өңірлерді дамыту» </w:t>
            </w:r>
            <w:r>
              <w:rPr>
                <w:rFonts w:ascii="Times New Roman"/>
                <w:b w:val="false"/>
                <w:i w:val="false"/>
                <w:color w:val="000000"/>
                <w:sz w:val="20"/>
              </w:rPr>
              <w:t>бағдарламасы</w:t>
            </w:r>
            <w:r>
              <w:rPr>
                <w:rFonts w:ascii="Times New Roman"/>
                <w:b w:val="false"/>
                <w:i w:val="false"/>
                <w:color w:val="000000"/>
                <w:sz w:val="20"/>
              </w:rPr>
              <w:t xml:space="preserve"> шеңберінде өңірлерді экономикалық дамытуға жәрдемдесу бойынша шараларды іске асыру</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925,9</w:t>
            </w:r>
          </w:p>
        </w:tc>
      </w:tr>
      <w:tr>
        <w:trPr>
          <w:trHeight w:val="705" w:hRule="atLeast"/>
        </w:trPr>
        <w:tc>
          <w:tcPr>
            <w:tcW w:w="0" w:type="auto"/>
            <w:vMerge/>
            <w:tcBorders>
              <w:top w:val="nil"/>
              <w:left w:val="single" w:color="cfcfcf" w:sz="5"/>
              <w:bottom w:val="single" w:color="cfcfcf" w:sz="5"/>
              <w:right w:val="single" w:color="cfcfcf" w:sz="5"/>
            </w:tcBorders>
          </w:tcPr>
          <w:p/>
        </w:tc>
        <w:tc>
          <w:tcPr>
            <w:tcW w:w="81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Атбасар ауданының Покровка селолық округі әкімінің аппараты</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979,5</w:t>
            </w:r>
          </w:p>
        </w:tc>
      </w:tr>
      <w:tr>
        <w:trPr>
          <w:trHeight w:val="82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p>
        </w:tc>
        <w:tc>
          <w:tcPr>
            <w:tcW w:w="8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«Өңірлерді дамыту» </w:t>
            </w:r>
            <w:r>
              <w:rPr>
                <w:rFonts w:ascii="Times New Roman"/>
                <w:b w:val="false"/>
                <w:i w:val="false"/>
                <w:color w:val="000000"/>
                <w:sz w:val="20"/>
              </w:rPr>
              <w:t>бағдарламасы</w:t>
            </w:r>
            <w:r>
              <w:rPr>
                <w:rFonts w:ascii="Times New Roman"/>
                <w:b w:val="false"/>
                <w:i w:val="false"/>
                <w:color w:val="000000"/>
                <w:sz w:val="20"/>
              </w:rPr>
              <w:t xml:space="preserve"> шеңберінде өңірлерді экономикалық дамытуға жәрдемдесу бойынша шараларды іске асыру</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979,5</w:t>
            </w:r>
          </w:p>
        </w:tc>
      </w:tr>
      <w:tr>
        <w:trPr>
          <w:trHeight w:val="705" w:hRule="atLeast"/>
        </w:trPr>
        <w:tc>
          <w:tcPr>
            <w:tcW w:w="0" w:type="auto"/>
            <w:vMerge/>
            <w:tcBorders>
              <w:top w:val="nil"/>
              <w:left w:val="single" w:color="cfcfcf" w:sz="5"/>
              <w:bottom w:val="single" w:color="cfcfcf" w:sz="5"/>
              <w:right w:val="single" w:color="cfcfcf" w:sz="5"/>
            </w:tcBorders>
          </w:tcPr>
          <w:p/>
        </w:tc>
        <w:tc>
          <w:tcPr>
            <w:tcW w:w="81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Атбасар ауданының Полтавка селолық округі әкімінің аппараты</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890,4</w:t>
            </w:r>
          </w:p>
        </w:tc>
      </w:tr>
      <w:tr>
        <w:trPr>
          <w:trHeight w:val="82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p>
        </w:tc>
        <w:tc>
          <w:tcPr>
            <w:tcW w:w="8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«Өңірлерді дамыту» </w:t>
            </w:r>
            <w:r>
              <w:rPr>
                <w:rFonts w:ascii="Times New Roman"/>
                <w:b w:val="false"/>
                <w:i w:val="false"/>
                <w:color w:val="000000"/>
                <w:sz w:val="20"/>
              </w:rPr>
              <w:t>бағдарламасы</w:t>
            </w:r>
            <w:r>
              <w:rPr>
                <w:rFonts w:ascii="Times New Roman"/>
                <w:b w:val="false"/>
                <w:i w:val="false"/>
                <w:color w:val="000000"/>
                <w:sz w:val="20"/>
              </w:rPr>
              <w:t xml:space="preserve"> шеңберінде өңірлерді экономикалық дамытуға жәрдемдесу бойынша шараларды іске асыру</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890,4</w:t>
            </w:r>
          </w:p>
        </w:tc>
      </w:tr>
      <w:tr>
        <w:trPr>
          <w:trHeight w:val="705" w:hRule="atLeast"/>
        </w:trPr>
        <w:tc>
          <w:tcPr>
            <w:tcW w:w="0" w:type="auto"/>
            <w:vMerge/>
            <w:tcBorders>
              <w:top w:val="nil"/>
              <w:left w:val="single" w:color="cfcfcf" w:sz="5"/>
              <w:bottom w:val="single" w:color="cfcfcf" w:sz="5"/>
              <w:right w:val="single" w:color="cfcfcf" w:sz="5"/>
            </w:tcBorders>
          </w:tcPr>
          <w:p/>
        </w:tc>
        <w:tc>
          <w:tcPr>
            <w:tcW w:w="81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Атбасар ауданының Сепе селолық округі әкімінің аппараты</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390,0</w:t>
            </w:r>
          </w:p>
        </w:tc>
      </w:tr>
      <w:tr>
        <w:trPr>
          <w:trHeight w:val="82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p>
        </w:tc>
        <w:tc>
          <w:tcPr>
            <w:tcW w:w="8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«Өңірлерді дамыту» </w:t>
            </w:r>
            <w:r>
              <w:rPr>
                <w:rFonts w:ascii="Times New Roman"/>
                <w:b w:val="false"/>
                <w:i w:val="false"/>
                <w:color w:val="000000"/>
                <w:sz w:val="20"/>
              </w:rPr>
              <w:t>бағдарламасы</w:t>
            </w:r>
            <w:r>
              <w:rPr>
                <w:rFonts w:ascii="Times New Roman"/>
                <w:b w:val="false"/>
                <w:i w:val="false"/>
                <w:color w:val="000000"/>
                <w:sz w:val="20"/>
              </w:rPr>
              <w:t xml:space="preserve"> шеңберінде өңірлерді экономикалық дамытуға жәрдемдесу бойынша шараларды іске асыру</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390,0</w:t>
            </w:r>
          </w:p>
        </w:tc>
      </w:tr>
      <w:tr>
        <w:trPr>
          <w:trHeight w:val="705" w:hRule="atLeast"/>
        </w:trPr>
        <w:tc>
          <w:tcPr>
            <w:tcW w:w="0" w:type="auto"/>
            <w:vMerge/>
            <w:tcBorders>
              <w:top w:val="nil"/>
              <w:left w:val="single" w:color="cfcfcf" w:sz="5"/>
              <w:bottom w:val="single" w:color="cfcfcf" w:sz="5"/>
              <w:right w:val="single" w:color="cfcfcf" w:sz="5"/>
            </w:tcBorders>
          </w:tcPr>
          <w:p/>
        </w:tc>
        <w:tc>
          <w:tcPr>
            <w:tcW w:w="81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Атбасар ауданының Сергеевка селолық округі әкімінің аппараты</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1 202,7</w:t>
            </w:r>
          </w:p>
        </w:tc>
      </w:tr>
      <w:tr>
        <w:trPr>
          <w:trHeight w:val="82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p>
        </w:tc>
        <w:tc>
          <w:tcPr>
            <w:tcW w:w="8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«Өңірлерді дамыту» </w:t>
            </w:r>
            <w:r>
              <w:rPr>
                <w:rFonts w:ascii="Times New Roman"/>
                <w:b w:val="false"/>
                <w:i w:val="false"/>
                <w:color w:val="000000"/>
                <w:sz w:val="20"/>
              </w:rPr>
              <w:t>бағдарламасы</w:t>
            </w:r>
            <w:r>
              <w:rPr>
                <w:rFonts w:ascii="Times New Roman"/>
                <w:b w:val="false"/>
                <w:i w:val="false"/>
                <w:color w:val="000000"/>
                <w:sz w:val="20"/>
              </w:rPr>
              <w:t xml:space="preserve"> шеңберінде өңірлерді экономикалық дамытуға жәрдемдесу бойынша шараларды іске асыру</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1 202,7</w:t>
            </w:r>
          </w:p>
        </w:tc>
      </w:tr>
      <w:tr>
        <w:trPr>
          <w:trHeight w:val="705" w:hRule="atLeast"/>
        </w:trPr>
        <w:tc>
          <w:tcPr>
            <w:tcW w:w="0" w:type="auto"/>
            <w:vMerge/>
            <w:tcBorders>
              <w:top w:val="nil"/>
              <w:left w:val="single" w:color="cfcfcf" w:sz="5"/>
              <w:bottom w:val="single" w:color="cfcfcf" w:sz="5"/>
              <w:right w:val="single" w:color="cfcfcf" w:sz="5"/>
            </w:tcBorders>
          </w:tcPr>
          <w:p/>
        </w:tc>
        <w:tc>
          <w:tcPr>
            <w:tcW w:w="81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Атбасар ауданының Сочинский селолық округі әкімінің аппараты</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746,0</w:t>
            </w:r>
          </w:p>
        </w:tc>
      </w:tr>
      <w:tr>
        <w:trPr>
          <w:trHeight w:val="82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p>
        </w:tc>
        <w:tc>
          <w:tcPr>
            <w:tcW w:w="8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«Өңірлерді дамыту» </w:t>
            </w:r>
            <w:r>
              <w:rPr>
                <w:rFonts w:ascii="Times New Roman"/>
                <w:b w:val="false"/>
                <w:i w:val="false"/>
                <w:color w:val="000000"/>
                <w:sz w:val="20"/>
              </w:rPr>
              <w:t>бағдарламасы</w:t>
            </w:r>
            <w:r>
              <w:rPr>
                <w:rFonts w:ascii="Times New Roman"/>
                <w:b w:val="false"/>
                <w:i w:val="false"/>
                <w:color w:val="000000"/>
                <w:sz w:val="20"/>
              </w:rPr>
              <w:t xml:space="preserve"> шеңберінде өңірлерді экономикалық дамытуға жәрдемдесу бойынша шараларды іске асыру</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746,0</w:t>
            </w:r>
          </w:p>
        </w:tc>
      </w:tr>
      <w:tr>
        <w:trPr>
          <w:trHeight w:val="705" w:hRule="atLeast"/>
        </w:trPr>
        <w:tc>
          <w:tcPr>
            <w:tcW w:w="0" w:type="auto"/>
            <w:vMerge/>
            <w:tcBorders>
              <w:top w:val="nil"/>
              <w:left w:val="single" w:color="cfcfcf" w:sz="5"/>
              <w:bottom w:val="single" w:color="cfcfcf" w:sz="5"/>
              <w:right w:val="single" w:color="cfcfcf" w:sz="5"/>
            </w:tcBorders>
          </w:tcPr>
          <w:p/>
        </w:tc>
        <w:tc>
          <w:tcPr>
            <w:tcW w:w="81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Атбасар ауданының Тельман селолық округі әкімінің аппараты</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902,7</w:t>
            </w:r>
          </w:p>
        </w:tc>
      </w:tr>
      <w:tr>
        <w:trPr>
          <w:trHeight w:val="76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p>
        </w:tc>
        <w:tc>
          <w:tcPr>
            <w:tcW w:w="8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«Өңірлерді дамыту» </w:t>
            </w:r>
            <w:r>
              <w:rPr>
                <w:rFonts w:ascii="Times New Roman"/>
                <w:b w:val="false"/>
                <w:i w:val="false"/>
                <w:color w:val="000000"/>
                <w:sz w:val="20"/>
              </w:rPr>
              <w:t>бағдарламасы</w:t>
            </w:r>
            <w:r>
              <w:rPr>
                <w:rFonts w:ascii="Times New Roman"/>
                <w:b w:val="false"/>
                <w:i w:val="false"/>
                <w:color w:val="000000"/>
                <w:sz w:val="20"/>
              </w:rPr>
              <w:t xml:space="preserve"> шеңберінде өңірлерді экономикалық дамытуға жәрдемдесу бойынша шараларды іске асыру</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902,7</w:t>
            </w:r>
          </w:p>
        </w:tc>
      </w:tr>
      <w:tr>
        <w:trPr>
          <w:trHeight w:val="645" w:hRule="atLeast"/>
        </w:trPr>
        <w:tc>
          <w:tcPr>
            <w:tcW w:w="0" w:type="auto"/>
            <w:vMerge/>
            <w:tcBorders>
              <w:top w:val="nil"/>
              <w:left w:val="single" w:color="cfcfcf" w:sz="5"/>
              <w:bottom w:val="single" w:color="cfcfcf" w:sz="5"/>
              <w:right w:val="single" w:color="cfcfcf" w:sz="5"/>
            </w:tcBorders>
          </w:tcPr>
          <w:p/>
        </w:tc>
        <w:tc>
          <w:tcPr>
            <w:tcW w:w="81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Атбасар ауданының Шұңқыркөл селолық округі әкімінің аппараты</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557,0</w:t>
            </w:r>
          </w:p>
        </w:tc>
      </w:tr>
      <w:tr>
        <w:trPr>
          <w:trHeight w:val="76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p>
        </w:tc>
        <w:tc>
          <w:tcPr>
            <w:tcW w:w="8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«Өңірлерді дамыту» </w:t>
            </w:r>
            <w:r>
              <w:rPr>
                <w:rFonts w:ascii="Times New Roman"/>
                <w:b w:val="false"/>
                <w:i w:val="false"/>
                <w:color w:val="000000"/>
                <w:sz w:val="20"/>
              </w:rPr>
              <w:t>бағдарламасы</w:t>
            </w:r>
            <w:r>
              <w:rPr>
                <w:rFonts w:ascii="Times New Roman"/>
                <w:b w:val="false"/>
                <w:i w:val="false"/>
                <w:color w:val="000000"/>
                <w:sz w:val="20"/>
              </w:rPr>
              <w:t xml:space="preserve"> шеңберінде өңірлерді экономикалық дамытуға жәрдемдесу бойынша шараларды іске асыру</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557,0</w:t>
            </w:r>
          </w:p>
        </w:tc>
      </w:tr>
      <w:tr>
        <w:trPr>
          <w:trHeight w:val="630" w:hRule="atLeast"/>
        </w:trPr>
        <w:tc>
          <w:tcPr>
            <w:tcW w:w="0" w:type="auto"/>
            <w:vMerge/>
            <w:tcBorders>
              <w:top w:val="nil"/>
              <w:left w:val="single" w:color="cfcfcf" w:sz="5"/>
              <w:bottom w:val="single" w:color="cfcfcf" w:sz="5"/>
              <w:right w:val="single" w:color="cfcfcf" w:sz="5"/>
            </w:tcBorders>
          </w:tcPr>
          <w:p/>
        </w:tc>
        <w:tc>
          <w:tcPr>
            <w:tcW w:w="81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Атбасар ауданының Ярославка селолық округі әкімінің аппараты</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1 189,0</w:t>
            </w:r>
          </w:p>
        </w:tc>
      </w:tr>
      <w:tr>
        <w:trPr>
          <w:trHeight w:val="76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p>
        </w:tc>
        <w:tc>
          <w:tcPr>
            <w:tcW w:w="8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«Өңірлерді дамыту» </w:t>
            </w:r>
            <w:r>
              <w:rPr>
                <w:rFonts w:ascii="Times New Roman"/>
                <w:b w:val="false"/>
                <w:i w:val="false"/>
                <w:color w:val="000000"/>
                <w:sz w:val="20"/>
              </w:rPr>
              <w:t>бағдарламасы</w:t>
            </w:r>
            <w:r>
              <w:rPr>
                <w:rFonts w:ascii="Times New Roman"/>
                <w:b w:val="false"/>
                <w:i w:val="false"/>
                <w:color w:val="000000"/>
                <w:sz w:val="20"/>
              </w:rPr>
              <w:t xml:space="preserve"> шеңберінде өңірлерді экономикалық дамытуға жәрдемдесу бойынша шараларды іске асыру</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1 189,0</w:t>
            </w:r>
          </w:p>
        </w:tc>
      </w:tr>
    </w:tbl>
    <w:bookmarkStart w:name="z24" w:id="5"/>
    <w:p>
      <w:pPr>
        <w:spacing w:after="0"/>
        <w:ind w:left="0"/>
        <w:jc w:val="both"/>
      </w:pPr>
      <w:r>
        <w:rPr>
          <w:rFonts w:ascii="Times New Roman"/>
          <w:b w:val="false"/>
          <w:i w:val="false"/>
          <w:color w:val="000000"/>
          <w:sz w:val="28"/>
        </w:rPr>
        <w:t>
Атбасар аудандық мәслихатының</w:t>
      </w:r>
      <w:r>
        <w:br/>
      </w:r>
      <w:r>
        <w:rPr>
          <w:rFonts w:ascii="Times New Roman"/>
          <w:b w:val="false"/>
          <w:i w:val="false"/>
          <w:color w:val="000000"/>
          <w:sz w:val="28"/>
        </w:rPr>
        <w:t>
2012 жылғы 21 желтоқсандағы</w:t>
      </w:r>
      <w:r>
        <w:br/>
      </w:r>
      <w:r>
        <w:rPr>
          <w:rFonts w:ascii="Times New Roman"/>
          <w:b w:val="false"/>
          <w:i w:val="false"/>
          <w:color w:val="000000"/>
          <w:sz w:val="28"/>
        </w:rPr>
        <w:t>
№ 5С 12/2 шешіміне 5 қосымша</w:t>
      </w:r>
    </w:p>
    <w:bookmarkEnd w:id="5"/>
    <w:p>
      <w:pPr>
        <w:spacing w:after="0"/>
        <w:ind w:left="0"/>
        <w:jc w:val="left"/>
      </w:pPr>
      <w:r>
        <w:rPr>
          <w:rFonts w:ascii="Times New Roman"/>
          <w:b/>
          <w:i w:val="false"/>
          <w:color w:val="000000"/>
        </w:rPr>
        <w:t xml:space="preserve"> 2014 жылға арналған аудандық маңызы бар қаланың, ауылдық және селолық округтердің бюджеттік бағдарламалары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31"/>
        <w:gridCol w:w="633"/>
        <w:gridCol w:w="713"/>
        <w:gridCol w:w="8914"/>
        <w:gridCol w:w="2609"/>
      </w:tblGrid>
      <w:tr>
        <w:trPr>
          <w:trHeight w:val="54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260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 мың теңге</w:t>
            </w:r>
          </w:p>
        </w:tc>
      </w:tr>
      <w:tr>
        <w:trPr>
          <w:trHeight w:val="480"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600"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525"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540"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224 315,0</w:t>
            </w:r>
          </w:p>
        </w:tc>
      </w:tr>
      <w:tr>
        <w:trPr>
          <w:trHeight w:val="30"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 қызметтер</w:t>
            </w:r>
          </w:p>
        </w:tc>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113 349,0</w:t>
            </w:r>
          </w:p>
        </w:tc>
      </w:tr>
      <w:tr>
        <w:trPr>
          <w:trHeight w:val="270"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Атбасар ауданының Борисовка селолық округі әкімінің аппараты</w:t>
            </w:r>
          </w:p>
        </w:tc>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6 614,0</w:t>
            </w:r>
          </w:p>
        </w:tc>
      </w:tr>
      <w:tr>
        <w:trPr>
          <w:trHeight w:val="675"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6 614,0</w:t>
            </w:r>
          </w:p>
        </w:tc>
      </w:tr>
      <w:tr>
        <w:trPr>
          <w:trHeight w:val="30"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Атбасар ауданының Есенкелді ауылдық округі әкімінің аппараты</w:t>
            </w:r>
          </w:p>
        </w:tc>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6 253,0</w:t>
            </w:r>
          </w:p>
        </w:tc>
      </w:tr>
      <w:tr>
        <w:trPr>
          <w:trHeight w:val="855"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6 253,0</w:t>
            </w:r>
          </w:p>
        </w:tc>
      </w:tr>
      <w:tr>
        <w:trPr>
          <w:trHeight w:val="315"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Атбасар ауданының Макеевка селолық округі әкімінің аппараты</w:t>
            </w:r>
          </w:p>
        </w:tc>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6 044,0</w:t>
            </w:r>
          </w:p>
        </w:tc>
      </w:tr>
      <w:tr>
        <w:trPr>
          <w:trHeight w:val="750"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6 044,0</w:t>
            </w:r>
          </w:p>
        </w:tc>
      </w:tr>
      <w:tr>
        <w:trPr>
          <w:trHeight w:val="90"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Атбасар ауданының Мариновка селолық округі әкімінің аппараты</w:t>
            </w:r>
          </w:p>
        </w:tc>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7 971,0</w:t>
            </w:r>
          </w:p>
        </w:tc>
      </w:tr>
      <w:tr>
        <w:trPr>
          <w:trHeight w:val="585"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7 971,0</w:t>
            </w:r>
          </w:p>
        </w:tc>
      </w:tr>
      <w:tr>
        <w:trPr>
          <w:trHeight w:val="30"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Атбасар ауданының Новоалександровка селолық округі әкімінің аппараты</w:t>
            </w:r>
          </w:p>
        </w:tc>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6 019,0</w:t>
            </w:r>
          </w:p>
        </w:tc>
      </w:tr>
      <w:tr>
        <w:trPr>
          <w:trHeight w:val="810"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6 019,0</w:t>
            </w:r>
          </w:p>
        </w:tc>
      </w:tr>
      <w:tr>
        <w:trPr>
          <w:trHeight w:val="120"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Атбасар ауданының Новосельский селолық округі әкімінің аппараты</w:t>
            </w:r>
          </w:p>
        </w:tc>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7 324,0</w:t>
            </w:r>
          </w:p>
        </w:tc>
      </w:tr>
      <w:tr>
        <w:trPr>
          <w:trHeight w:val="810"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7 324,0</w:t>
            </w:r>
          </w:p>
        </w:tc>
      </w:tr>
      <w:tr>
        <w:trPr>
          <w:trHeight w:val="135"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Атбасар ауданының Октябрь селолық округі әкімінің аппараты</w:t>
            </w:r>
          </w:p>
        </w:tc>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5 763,0</w:t>
            </w:r>
          </w:p>
        </w:tc>
      </w:tr>
      <w:tr>
        <w:trPr>
          <w:trHeight w:val="765"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5 763,0</w:t>
            </w:r>
          </w:p>
        </w:tc>
      </w:tr>
      <w:tr>
        <w:trPr>
          <w:trHeight w:val="570"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Атбасар ауданының Покровка селолық округі әкімінің аппараты</w:t>
            </w:r>
          </w:p>
        </w:tc>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7 041,0</w:t>
            </w:r>
          </w:p>
        </w:tc>
      </w:tr>
      <w:tr>
        <w:trPr>
          <w:trHeight w:val="780"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7 041,0</w:t>
            </w:r>
          </w:p>
        </w:tc>
      </w:tr>
      <w:tr>
        <w:trPr>
          <w:trHeight w:val="195"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Атбасар ауданының Полтавка селолық округі әкімінің аппараты</w:t>
            </w:r>
          </w:p>
        </w:tc>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6 158,0</w:t>
            </w:r>
          </w:p>
        </w:tc>
      </w:tr>
      <w:tr>
        <w:trPr>
          <w:trHeight w:val="705"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6 158,0</w:t>
            </w:r>
          </w:p>
        </w:tc>
      </w:tr>
      <w:tr>
        <w:trPr>
          <w:trHeight w:val="690"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Атбасар ауданының Сепе селолық округі әкімінің аппараты</w:t>
            </w:r>
          </w:p>
        </w:tc>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6 189,0</w:t>
            </w:r>
          </w:p>
        </w:tc>
      </w:tr>
      <w:tr>
        <w:trPr>
          <w:trHeight w:val="810"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6 189,0</w:t>
            </w:r>
          </w:p>
        </w:tc>
      </w:tr>
      <w:tr>
        <w:trPr>
          <w:trHeight w:val="690"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Атбасар ауданының Сергеевка селолық округі әкімінің аппараты</w:t>
            </w:r>
          </w:p>
        </w:tc>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7 628,0</w:t>
            </w:r>
          </w:p>
        </w:tc>
      </w:tr>
      <w:tr>
        <w:trPr>
          <w:trHeight w:val="810"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7 628,0</w:t>
            </w:r>
          </w:p>
        </w:tc>
      </w:tr>
      <w:tr>
        <w:trPr>
          <w:trHeight w:val="705"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Атбасар ауданының Сочинский селолық округі әкімінің аппараты</w:t>
            </w:r>
          </w:p>
        </w:tc>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5 966,0</w:t>
            </w:r>
          </w:p>
        </w:tc>
      </w:tr>
      <w:tr>
        <w:trPr>
          <w:trHeight w:val="750"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5 966,0</w:t>
            </w:r>
          </w:p>
        </w:tc>
      </w:tr>
      <w:tr>
        <w:trPr>
          <w:trHeight w:val="420"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Атбасар ауданының Тельман селолық округі әкімінің аппараты</w:t>
            </w:r>
          </w:p>
        </w:tc>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7 158,0</w:t>
            </w:r>
          </w:p>
        </w:tc>
      </w:tr>
      <w:tr>
        <w:trPr>
          <w:trHeight w:val="855"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7 158,0</w:t>
            </w:r>
          </w:p>
        </w:tc>
      </w:tr>
      <w:tr>
        <w:trPr>
          <w:trHeight w:val="585"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Атбасар ауданының Шұңқыркөл селолық округі әкімінің аппараты</w:t>
            </w:r>
          </w:p>
        </w:tc>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6 426,0</w:t>
            </w:r>
          </w:p>
        </w:tc>
      </w:tr>
      <w:tr>
        <w:trPr>
          <w:trHeight w:val="870"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6 426,0</w:t>
            </w:r>
          </w:p>
        </w:tc>
      </w:tr>
      <w:tr>
        <w:trPr>
          <w:trHeight w:val="615"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Атбасар ауданының Ярославка селолық округі әкімінің аппараты</w:t>
            </w:r>
          </w:p>
        </w:tc>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7 480,0</w:t>
            </w:r>
          </w:p>
        </w:tc>
      </w:tr>
      <w:tr>
        <w:trPr>
          <w:trHeight w:val="825"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7 480,0</w:t>
            </w:r>
          </w:p>
        </w:tc>
      </w:tr>
      <w:tr>
        <w:trPr>
          <w:trHeight w:val="615"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Атбасар ауданының Атбасар қаласы әкімінің аппараты</w:t>
            </w:r>
          </w:p>
        </w:tc>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13 315,0</w:t>
            </w:r>
          </w:p>
        </w:tc>
      </w:tr>
      <w:tr>
        <w:trPr>
          <w:trHeight w:val="915"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13 315,0</w:t>
            </w:r>
          </w:p>
        </w:tc>
      </w:tr>
      <w:tr>
        <w:trPr>
          <w:trHeight w:val="150"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66 587,0</w:t>
            </w:r>
          </w:p>
        </w:tc>
      </w:tr>
      <w:tr>
        <w:trPr>
          <w:trHeight w:val="780"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Атбасар ауданының Борисовка селолық округі әкімінің аппараты</w:t>
            </w:r>
          </w:p>
        </w:tc>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1 000,0</w:t>
            </w:r>
          </w:p>
        </w:tc>
      </w:tr>
      <w:tr>
        <w:trPr>
          <w:trHeight w:val="480"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8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 жарықтандыру</w:t>
            </w:r>
          </w:p>
        </w:tc>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w:t>
            </w:r>
          </w:p>
        </w:tc>
      </w:tr>
      <w:tr>
        <w:trPr>
          <w:trHeight w:val="495"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w:t>
            </w:r>
          </w:p>
        </w:tc>
      </w:tr>
      <w:tr>
        <w:trPr>
          <w:trHeight w:val="675"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Атбасар ауданының Есенкелді ауылдық округі әкімінің аппараты</w:t>
            </w:r>
          </w:p>
        </w:tc>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1 500,0</w:t>
            </w:r>
          </w:p>
        </w:tc>
      </w:tr>
      <w:tr>
        <w:trPr>
          <w:trHeight w:val="225"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8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 жарықтандыру</w:t>
            </w:r>
          </w:p>
        </w:tc>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1 000,0</w:t>
            </w:r>
          </w:p>
        </w:tc>
      </w:tr>
      <w:tr>
        <w:trPr>
          <w:trHeight w:val="30"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w:t>
            </w:r>
          </w:p>
        </w:tc>
      </w:tr>
      <w:tr>
        <w:trPr>
          <w:trHeight w:val="600"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Атбасар ауданының Макеевка селолық округі әкімінің аппараты</w:t>
            </w:r>
          </w:p>
        </w:tc>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1 000,0</w:t>
            </w:r>
          </w:p>
        </w:tc>
      </w:tr>
      <w:tr>
        <w:trPr>
          <w:trHeight w:val="495"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8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 жарықтандыру</w:t>
            </w:r>
          </w:p>
        </w:tc>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w:t>
            </w:r>
          </w:p>
        </w:tc>
      </w:tr>
      <w:tr>
        <w:trPr>
          <w:trHeight w:val="480"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w:t>
            </w:r>
          </w:p>
        </w:tc>
      </w:tr>
      <w:tr>
        <w:trPr>
          <w:trHeight w:val="600"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Атбасар ауданының Мариновка селолық округі әкімінің аппараты</w:t>
            </w:r>
          </w:p>
        </w:tc>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2 995,0</w:t>
            </w:r>
          </w:p>
        </w:tc>
      </w:tr>
      <w:tr>
        <w:trPr>
          <w:trHeight w:val="420"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8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 жарықтандыру</w:t>
            </w:r>
          </w:p>
        </w:tc>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2 495,0</w:t>
            </w:r>
          </w:p>
        </w:tc>
      </w:tr>
      <w:tr>
        <w:trPr>
          <w:trHeight w:val="405"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w:t>
            </w:r>
          </w:p>
        </w:tc>
      </w:tr>
      <w:tr>
        <w:trPr>
          <w:trHeight w:val="600"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Атбасар ауданының Новоалександровка селолық округі әкімінің аппараты</w:t>
            </w:r>
          </w:p>
        </w:tc>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1 000,0</w:t>
            </w:r>
          </w:p>
        </w:tc>
      </w:tr>
      <w:tr>
        <w:trPr>
          <w:trHeight w:val="495"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8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 жарықтандыру</w:t>
            </w:r>
          </w:p>
        </w:tc>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w:t>
            </w:r>
          </w:p>
        </w:tc>
      </w:tr>
      <w:tr>
        <w:trPr>
          <w:trHeight w:val="465"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w:t>
            </w:r>
          </w:p>
        </w:tc>
      </w:tr>
      <w:tr>
        <w:trPr>
          <w:trHeight w:val="600"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Атбасар ауданының Новосельский селолық округі әкімінің аппараты</w:t>
            </w:r>
          </w:p>
        </w:tc>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1 000,0</w:t>
            </w:r>
          </w:p>
        </w:tc>
      </w:tr>
      <w:tr>
        <w:trPr>
          <w:trHeight w:val="345"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8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 жарықтандыру</w:t>
            </w:r>
          </w:p>
        </w:tc>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w:t>
            </w:r>
          </w:p>
        </w:tc>
      </w:tr>
      <w:tr>
        <w:trPr>
          <w:trHeight w:val="375"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w:t>
            </w:r>
          </w:p>
        </w:tc>
      </w:tr>
      <w:tr>
        <w:trPr>
          <w:trHeight w:val="600"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Атбасар ауданының Октябрь селолық округі әкімінің аппараты</w:t>
            </w:r>
          </w:p>
        </w:tc>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1 500,0</w:t>
            </w:r>
          </w:p>
        </w:tc>
      </w:tr>
      <w:tr>
        <w:trPr>
          <w:trHeight w:val="360"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8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 жарықтандыру</w:t>
            </w:r>
          </w:p>
        </w:tc>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1 000,0</w:t>
            </w:r>
          </w:p>
        </w:tc>
      </w:tr>
      <w:tr>
        <w:trPr>
          <w:trHeight w:val="345"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w:t>
            </w:r>
          </w:p>
        </w:tc>
      </w:tr>
      <w:tr>
        <w:trPr>
          <w:trHeight w:val="600"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Атбасар ауданының Покровка селолық округі әкімінің аппараты</w:t>
            </w:r>
          </w:p>
        </w:tc>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1 500,0</w:t>
            </w:r>
          </w:p>
        </w:tc>
      </w:tr>
      <w:tr>
        <w:trPr>
          <w:trHeight w:val="360"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8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 жарықтандыру</w:t>
            </w:r>
          </w:p>
        </w:tc>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1 000,0</w:t>
            </w:r>
          </w:p>
        </w:tc>
      </w:tr>
      <w:tr>
        <w:trPr>
          <w:trHeight w:val="345"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w:t>
            </w:r>
          </w:p>
        </w:tc>
      </w:tr>
      <w:tr>
        <w:trPr>
          <w:trHeight w:val="600"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Атбасар ауданының Полтавка селолық округі әкімінің аппараты</w:t>
            </w:r>
          </w:p>
        </w:tc>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1 500,0</w:t>
            </w:r>
          </w:p>
        </w:tc>
      </w:tr>
      <w:tr>
        <w:trPr>
          <w:trHeight w:val="315"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8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 жарықтандыру</w:t>
            </w:r>
          </w:p>
        </w:tc>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1 000,0</w:t>
            </w:r>
          </w:p>
        </w:tc>
      </w:tr>
      <w:tr>
        <w:trPr>
          <w:trHeight w:val="315"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w:t>
            </w:r>
          </w:p>
        </w:tc>
      </w:tr>
      <w:tr>
        <w:trPr>
          <w:trHeight w:val="600"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Атбасар ауданының Сепе селолық округі әкімінің аппараты</w:t>
            </w:r>
          </w:p>
        </w:tc>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1 500,0</w:t>
            </w:r>
          </w:p>
        </w:tc>
      </w:tr>
      <w:tr>
        <w:trPr>
          <w:trHeight w:val="330"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8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 жарықтандыру</w:t>
            </w:r>
          </w:p>
        </w:tc>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1 000,0</w:t>
            </w:r>
          </w:p>
        </w:tc>
      </w:tr>
      <w:tr>
        <w:trPr>
          <w:trHeight w:val="360"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w:t>
            </w:r>
          </w:p>
        </w:tc>
      </w:tr>
      <w:tr>
        <w:trPr>
          <w:trHeight w:val="600"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Атбасар ауданының Сергеевка селолық округі әкімінің аппараты</w:t>
            </w:r>
          </w:p>
        </w:tc>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1 500,0</w:t>
            </w:r>
          </w:p>
        </w:tc>
      </w:tr>
      <w:tr>
        <w:trPr>
          <w:trHeight w:val="330"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8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 жарықтандыру</w:t>
            </w:r>
          </w:p>
        </w:tc>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1 000,0</w:t>
            </w:r>
          </w:p>
        </w:tc>
      </w:tr>
      <w:tr>
        <w:trPr>
          <w:trHeight w:val="375"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w:t>
            </w:r>
          </w:p>
        </w:tc>
      </w:tr>
      <w:tr>
        <w:trPr>
          <w:trHeight w:val="600"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Атбасар ауданының Сочинский селолық округі әкімінің аппараты</w:t>
            </w:r>
          </w:p>
        </w:tc>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1 000,0</w:t>
            </w:r>
          </w:p>
        </w:tc>
      </w:tr>
      <w:tr>
        <w:trPr>
          <w:trHeight w:val="375"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8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 жарықтандыру</w:t>
            </w:r>
          </w:p>
        </w:tc>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w:t>
            </w:r>
          </w:p>
        </w:tc>
      </w:tr>
      <w:tr>
        <w:trPr>
          <w:trHeight w:val="420"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w:t>
            </w:r>
          </w:p>
        </w:tc>
      </w:tr>
      <w:tr>
        <w:trPr>
          <w:trHeight w:val="570"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Атбасар ауданының Тельман селолық округі әкімінің аппараты</w:t>
            </w:r>
          </w:p>
        </w:tc>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1 500,0</w:t>
            </w:r>
          </w:p>
        </w:tc>
      </w:tr>
      <w:tr>
        <w:trPr>
          <w:trHeight w:val="360"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8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 жарықтандыру</w:t>
            </w:r>
          </w:p>
        </w:tc>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1 000,0</w:t>
            </w:r>
          </w:p>
        </w:tc>
      </w:tr>
      <w:tr>
        <w:trPr>
          <w:trHeight w:val="330"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w:t>
            </w:r>
          </w:p>
        </w:tc>
      </w:tr>
      <w:tr>
        <w:trPr>
          <w:trHeight w:val="600"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Атбасар ауданының Шұңқыркөл селолық округі әкімінің аппараты</w:t>
            </w:r>
          </w:p>
        </w:tc>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1 500,0</w:t>
            </w:r>
          </w:p>
        </w:tc>
      </w:tr>
      <w:tr>
        <w:trPr>
          <w:trHeight w:val="315"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8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 жарықтандыру</w:t>
            </w:r>
          </w:p>
        </w:tc>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1 000,0</w:t>
            </w:r>
          </w:p>
        </w:tc>
      </w:tr>
      <w:tr>
        <w:trPr>
          <w:trHeight w:val="375"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w:t>
            </w:r>
          </w:p>
        </w:tc>
      </w:tr>
      <w:tr>
        <w:trPr>
          <w:trHeight w:val="615"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Атбасар ауданының Ярославка селолық округі әкімінің аппараты</w:t>
            </w:r>
          </w:p>
        </w:tc>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1 500,0</w:t>
            </w:r>
          </w:p>
        </w:tc>
      </w:tr>
      <w:tr>
        <w:trPr>
          <w:trHeight w:val="315"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8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 жарықтандыру</w:t>
            </w:r>
          </w:p>
        </w:tc>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1 000,0</w:t>
            </w:r>
          </w:p>
        </w:tc>
      </w:tr>
      <w:tr>
        <w:trPr>
          <w:trHeight w:val="345"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w:t>
            </w:r>
          </w:p>
        </w:tc>
      </w:tr>
      <w:tr>
        <w:trPr>
          <w:trHeight w:val="600"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Атбасар ауданының Атбасар қаласы әкімінің аппараты</w:t>
            </w:r>
          </w:p>
        </w:tc>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45 092,0</w:t>
            </w:r>
          </w:p>
        </w:tc>
      </w:tr>
      <w:tr>
        <w:trPr>
          <w:trHeight w:val="375"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8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 жарықтандыру</w:t>
            </w:r>
          </w:p>
        </w:tc>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17 047,0</w:t>
            </w:r>
          </w:p>
        </w:tc>
      </w:tr>
      <w:tr>
        <w:trPr>
          <w:trHeight w:val="375"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8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3 620,0</w:t>
            </w:r>
          </w:p>
        </w:tc>
      </w:tr>
      <w:tr>
        <w:trPr>
          <w:trHeight w:val="555"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8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Жерлеу орындарын күтіп-ұстау және туысы жоқ адамдарды жерлеу</w:t>
            </w:r>
          </w:p>
        </w:tc>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675,0</w:t>
            </w:r>
          </w:p>
        </w:tc>
      </w:tr>
      <w:tr>
        <w:trPr>
          <w:trHeight w:val="390"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23 750,0</w:t>
            </w:r>
          </w:p>
        </w:tc>
      </w:tr>
      <w:tr>
        <w:trPr>
          <w:trHeight w:val="120"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w:t>
            </w:r>
          </w:p>
        </w:tc>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44 379,0</w:t>
            </w:r>
          </w:p>
        </w:tc>
      </w:tr>
      <w:tr>
        <w:trPr>
          <w:trHeight w:val="735"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Атбасар ауданының Борисовка селолық округі әкімінің аппараты</w:t>
            </w:r>
          </w:p>
        </w:tc>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w:t>
            </w:r>
          </w:p>
        </w:tc>
      </w:tr>
      <w:tr>
        <w:trPr>
          <w:trHeight w:val="780"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8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қалаларда, кенттерде, ауылдарда (селоларда), ауылдық (селолық) округтерде автомобиль жолдарының жұмыс істеуін қамтамасыз ету</w:t>
            </w:r>
          </w:p>
        </w:tc>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w:t>
            </w:r>
          </w:p>
        </w:tc>
      </w:tr>
      <w:tr>
        <w:trPr>
          <w:trHeight w:val="735"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Атбасар ауданының Есенкелді ауылдық округі әкімінің аппараты</w:t>
            </w:r>
          </w:p>
        </w:tc>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1 500,0</w:t>
            </w:r>
          </w:p>
        </w:tc>
      </w:tr>
      <w:tr>
        <w:trPr>
          <w:trHeight w:val="780"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8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қалаларда, кенттерде, ауылдарда (селоларда), ауылдық (селолық) округтерде автомобиль жолдарының жұмыс істеуін қамтамасыз ету</w:t>
            </w:r>
          </w:p>
        </w:tc>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1 500,0</w:t>
            </w:r>
          </w:p>
        </w:tc>
      </w:tr>
      <w:tr>
        <w:trPr>
          <w:trHeight w:val="735"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Атбасар ауданының Макеевка селолық округі әкімінің аппараты</w:t>
            </w:r>
          </w:p>
        </w:tc>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w:t>
            </w:r>
          </w:p>
        </w:tc>
      </w:tr>
      <w:tr>
        <w:trPr>
          <w:trHeight w:val="780"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8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қалаларда, кенттерде, ауылдарда (селоларда), ауылдық (селолық) округтерде автомобиль жолдарының жұмыс істеуін қамтамасыз ету</w:t>
            </w:r>
          </w:p>
        </w:tc>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w:t>
            </w:r>
          </w:p>
        </w:tc>
      </w:tr>
      <w:tr>
        <w:trPr>
          <w:trHeight w:val="735"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Атбасар ауданының Мариновка селолық округі әкімінің аппараты</w:t>
            </w:r>
          </w:p>
        </w:tc>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w:t>
            </w:r>
          </w:p>
        </w:tc>
      </w:tr>
      <w:tr>
        <w:trPr>
          <w:trHeight w:val="780"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8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қалаларда, кенттерде, ауылдарда (селоларда), ауылдық (селолық) округтерде автомобиль жолдарының жұмыс істеуін қамтамасыз ету</w:t>
            </w:r>
          </w:p>
        </w:tc>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w:t>
            </w:r>
          </w:p>
        </w:tc>
      </w:tr>
      <w:tr>
        <w:trPr>
          <w:trHeight w:val="660"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Атбасар ауданының Новосельский селолық округі әкімінің аппараты</w:t>
            </w:r>
          </w:p>
        </w:tc>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w:t>
            </w:r>
          </w:p>
        </w:tc>
      </w:tr>
      <w:tr>
        <w:trPr>
          <w:trHeight w:val="780"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8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қалаларда, кенттерде, ауылдарда (селоларда), ауылдық (селолық) округтерде автомобиль жолдарының жұмыс істеуін қамтамасыз ету</w:t>
            </w:r>
          </w:p>
        </w:tc>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w:t>
            </w:r>
          </w:p>
        </w:tc>
      </w:tr>
      <w:tr>
        <w:trPr>
          <w:trHeight w:val="660"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Атбасар ауданының Октябрь селолық округі әкімінің аппараты</w:t>
            </w:r>
          </w:p>
        </w:tc>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1 000,0</w:t>
            </w:r>
          </w:p>
        </w:tc>
      </w:tr>
      <w:tr>
        <w:trPr>
          <w:trHeight w:val="780"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8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қалаларда, кенттерде, ауылдарда (селоларда), ауылдық (селолық) округтерде автомобиль жолдарының жұмыс істеуін қамтамасыз ету</w:t>
            </w:r>
          </w:p>
        </w:tc>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1 000,0</w:t>
            </w:r>
          </w:p>
        </w:tc>
      </w:tr>
      <w:tr>
        <w:trPr>
          <w:trHeight w:val="660"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Атбасар ауданының Покровка селолық округі әкімінің аппараты</w:t>
            </w:r>
          </w:p>
        </w:tc>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1 000,0</w:t>
            </w:r>
          </w:p>
        </w:tc>
      </w:tr>
      <w:tr>
        <w:trPr>
          <w:trHeight w:val="780"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8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қалаларда, кенттерде, ауылдарда (селоларда), ауылдық (селолық) округтерде автомобиль жолдарының жұмыс істеуін қамтамасыз ету</w:t>
            </w:r>
          </w:p>
        </w:tc>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1 000,0</w:t>
            </w:r>
          </w:p>
        </w:tc>
      </w:tr>
      <w:tr>
        <w:trPr>
          <w:trHeight w:val="660"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Атбасар ауданының Полтавка селолық округі әкімінің аппараты</w:t>
            </w:r>
          </w:p>
        </w:tc>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w:t>
            </w:r>
          </w:p>
        </w:tc>
      </w:tr>
      <w:tr>
        <w:trPr>
          <w:trHeight w:val="705"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8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қалаларда, кенттерде, ауылдарда (селоларда), ауылдық (селолық) округтерде автомобиль жолдарының жұмыс істеуін қамтамасыз ету</w:t>
            </w:r>
          </w:p>
        </w:tc>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w:t>
            </w:r>
          </w:p>
        </w:tc>
      </w:tr>
      <w:tr>
        <w:trPr>
          <w:trHeight w:val="660"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Атбасар ауданының Сергеевка селолық округі әкімінің аппараты</w:t>
            </w:r>
          </w:p>
        </w:tc>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1 000,0</w:t>
            </w:r>
          </w:p>
        </w:tc>
      </w:tr>
      <w:tr>
        <w:trPr>
          <w:trHeight w:val="705"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8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қалаларда, кенттерде, ауылдарда (селоларда), ауылдық (селолық) округтерде автомобиль жолдарының жұмыс істеуін қамтамасыз ету</w:t>
            </w:r>
          </w:p>
        </w:tc>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1 000,0</w:t>
            </w:r>
          </w:p>
        </w:tc>
      </w:tr>
      <w:tr>
        <w:trPr>
          <w:trHeight w:val="510"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Атбасар ауданының Тельман селолық округі әкімінің аппараты</w:t>
            </w:r>
          </w:p>
        </w:tc>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1 000,0</w:t>
            </w:r>
          </w:p>
        </w:tc>
      </w:tr>
      <w:tr>
        <w:trPr>
          <w:trHeight w:val="705"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8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қалаларда, кенттерде, ауылдарда (селоларда), ауылдық (селолық) округтерде автомобиль жолдарының жұмыс істеуін қамтамасыз ету</w:t>
            </w:r>
          </w:p>
        </w:tc>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1 000,0</w:t>
            </w:r>
          </w:p>
        </w:tc>
      </w:tr>
      <w:tr>
        <w:trPr>
          <w:trHeight w:val="705"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Атбасар ауданының Шұңқыркөл селолық округі әкімінің аппараты</w:t>
            </w:r>
          </w:p>
        </w:tc>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w:t>
            </w:r>
          </w:p>
        </w:tc>
      </w:tr>
      <w:tr>
        <w:trPr>
          <w:trHeight w:val="705"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8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қалаларда, кенттерде, ауылдарда (селоларда), ауылдық (селолық) округтерде автомобиль жолдарының жұмыс істеуін қамтамасыз ету</w:t>
            </w:r>
          </w:p>
        </w:tc>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w:t>
            </w:r>
          </w:p>
        </w:tc>
      </w:tr>
      <w:tr>
        <w:trPr>
          <w:trHeight w:val="585"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Атбасар ауданының Ярославка селолық округі әкімінің аппараты</w:t>
            </w:r>
          </w:p>
        </w:tc>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1 000,0</w:t>
            </w:r>
          </w:p>
        </w:tc>
      </w:tr>
      <w:tr>
        <w:trPr>
          <w:trHeight w:val="705"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8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қалаларда, кенттерде, ауылдарда (селоларда), ауылдық (селолық) округтерде автомобиль жолдарының жұмыс істеуін қамтамасыз ету</w:t>
            </w:r>
          </w:p>
        </w:tc>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1 000,0</w:t>
            </w:r>
          </w:p>
        </w:tc>
      </w:tr>
      <w:tr>
        <w:trPr>
          <w:trHeight w:val="585"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Атбасар ауданының Атбасар қаласы әкімінің аппараты</w:t>
            </w:r>
          </w:p>
        </w:tc>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34 879,0</w:t>
            </w:r>
          </w:p>
        </w:tc>
      </w:tr>
      <w:tr>
        <w:trPr>
          <w:trHeight w:val="705"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8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қалаларда, кенттерде, ауылдарда (селоларда), ауылдық (селолық) округтерде автомобиль жолдарының жұмыс істеуін қамтамасыз ету</w:t>
            </w:r>
          </w:p>
        </w:tc>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34 879,0</w:t>
            </w:r>
          </w:p>
        </w:tc>
      </w:tr>
    </w:tbl>
    <w:bookmarkStart w:name="z25" w:id="6"/>
    <w:p>
      <w:pPr>
        <w:spacing w:after="0"/>
        <w:ind w:left="0"/>
        <w:jc w:val="both"/>
      </w:pPr>
      <w:r>
        <w:rPr>
          <w:rFonts w:ascii="Times New Roman"/>
          <w:b w:val="false"/>
          <w:i w:val="false"/>
          <w:color w:val="000000"/>
          <w:sz w:val="28"/>
        </w:rPr>
        <w:t>
Атбасар аудандық мәслихатының</w:t>
      </w:r>
      <w:r>
        <w:br/>
      </w:r>
      <w:r>
        <w:rPr>
          <w:rFonts w:ascii="Times New Roman"/>
          <w:b w:val="false"/>
          <w:i w:val="false"/>
          <w:color w:val="000000"/>
          <w:sz w:val="28"/>
        </w:rPr>
        <w:t xml:space="preserve">
2012 жылғы 21 желтоқсандағы </w:t>
      </w:r>
      <w:r>
        <w:br/>
      </w:r>
      <w:r>
        <w:rPr>
          <w:rFonts w:ascii="Times New Roman"/>
          <w:b w:val="false"/>
          <w:i w:val="false"/>
          <w:color w:val="000000"/>
          <w:sz w:val="28"/>
        </w:rPr>
        <w:t>
№ 5С 12/2 шешіміне 6 қосымша</w:t>
      </w:r>
    </w:p>
    <w:bookmarkEnd w:id="6"/>
    <w:p>
      <w:pPr>
        <w:spacing w:after="0"/>
        <w:ind w:left="0"/>
        <w:jc w:val="left"/>
      </w:pPr>
      <w:r>
        <w:rPr>
          <w:rFonts w:ascii="Times New Roman"/>
          <w:b/>
          <w:i w:val="false"/>
          <w:color w:val="000000"/>
        </w:rPr>
        <w:t xml:space="preserve"> 2015 жылға арналған аудандық маңызы бар қаланың, ауылдық және селолық округтердің бюджеттік бағдарламалары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12"/>
        <w:gridCol w:w="633"/>
        <w:gridCol w:w="713"/>
        <w:gridCol w:w="8949"/>
        <w:gridCol w:w="2593"/>
      </w:tblGrid>
      <w:tr>
        <w:trPr>
          <w:trHeight w:val="48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25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 мың теңге</w:t>
            </w:r>
          </w:p>
        </w:tc>
      </w:tr>
      <w:tr>
        <w:trPr>
          <w:trHeight w:val="105" w:hRule="atLeast"/>
        </w:trPr>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540" w:hRule="atLeast"/>
        </w:trPr>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540" w:hRule="atLeast"/>
        </w:trPr>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49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252 926,0</w:t>
            </w:r>
          </w:p>
        </w:tc>
      </w:tr>
      <w:tr>
        <w:trPr>
          <w:trHeight w:val="30" w:hRule="atLeast"/>
        </w:trPr>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 қызметтер</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113 232,0</w:t>
            </w:r>
          </w:p>
        </w:tc>
      </w:tr>
      <w:tr>
        <w:trPr>
          <w:trHeight w:val="780" w:hRule="atLeast"/>
        </w:trPr>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Атбасар ауданының Борисовка селолық округі әкімінің аппараты</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6 614,0</w:t>
            </w:r>
          </w:p>
        </w:tc>
      </w:tr>
      <w:tr>
        <w:trPr>
          <w:trHeight w:val="825" w:hRule="atLeast"/>
        </w:trPr>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6 614,0</w:t>
            </w:r>
          </w:p>
        </w:tc>
      </w:tr>
      <w:tr>
        <w:trPr>
          <w:trHeight w:val="705" w:hRule="atLeast"/>
        </w:trPr>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Атбасар ауданының Есенкелді ауылдық округі әкімінің аппараты</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6 253,0</w:t>
            </w:r>
          </w:p>
        </w:tc>
      </w:tr>
      <w:tr>
        <w:trPr>
          <w:trHeight w:val="840" w:hRule="atLeast"/>
        </w:trPr>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6 253,0</w:t>
            </w:r>
          </w:p>
        </w:tc>
      </w:tr>
      <w:tr>
        <w:trPr>
          <w:trHeight w:val="735" w:hRule="atLeast"/>
        </w:trPr>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Атбасар ауданының Макеевка селолық округі әкімінің аппараты</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5 998,0</w:t>
            </w:r>
          </w:p>
        </w:tc>
      </w:tr>
      <w:tr>
        <w:trPr>
          <w:trHeight w:val="750" w:hRule="atLeast"/>
        </w:trPr>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5 998,0</w:t>
            </w:r>
          </w:p>
        </w:tc>
      </w:tr>
      <w:tr>
        <w:trPr>
          <w:trHeight w:val="780" w:hRule="atLeast"/>
        </w:trPr>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Атбасар ауданының Мариновка селолық округі әкімінің аппараты</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7 971,0</w:t>
            </w:r>
          </w:p>
        </w:tc>
      </w:tr>
      <w:tr>
        <w:trPr>
          <w:trHeight w:val="780" w:hRule="atLeast"/>
        </w:trPr>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7 971,0</w:t>
            </w:r>
          </w:p>
        </w:tc>
      </w:tr>
      <w:tr>
        <w:trPr>
          <w:trHeight w:val="765" w:hRule="atLeast"/>
        </w:trPr>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Атбасар ауданының Новоалександровка селолық округі әкімінің аппараты</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6 019,0</w:t>
            </w:r>
          </w:p>
        </w:tc>
      </w:tr>
      <w:tr>
        <w:trPr>
          <w:trHeight w:val="810" w:hRule="atLeast"/>
        </w:trPr>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6 019,0</w:t>
            </w:r>
          </w:p>
        </w:tc>
      </w:tr>
      <w:tr>
        <w:trPr>
          <w:trHeight w:val="630" w:hRule="atLeast"/>
        </w:trPr>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Атбасар ауданының Новосельский селолық округі әкімінің аппараты</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7 253,0</w:t>
            </w:r>
          </w:p>
        </w:tc>
      </w:tr>
      <w:tr>
        <w:trPr>
          <w:trHeight w:val="810" w:hRule="atLeast"/>
        </w:trPr>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7 253,0</w:t>
            </w:r>
          </w:p>
        </w:tc>
      </w:tr>
      <w:tr>
        <w:trPr>
          <w:trHeight w:val="645" w:hRule="atLeast"/>
        </w:trPr>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Атбасар ауданының Октябрь селолық округі әкімінің аппараты</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5 763,0</w:t>
            </w:r>
          </w:p>
        </w:tc>
      </w:tr>
      <w:tr>
        <w:trPr>
          <w:trHeight w:val="810" w:hRule="atLeast"/>
        </w:trPr>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5 763,0</w:t>
            </w:r>
          </w:p>
        </w:tc>
      </w:tr>
      <w:tr>
        <w:trPr>
          <w:trHeight w:val="450" w:hRule="atLeast"/>
        </w:trPr>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Атбасар ауданының Покровка селолық округі әкімінің аппараты</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7 041,0</w:t>
            </w:r>
          </w:p>
        </w:tc>
      </w:tr>
      <w:tr>
        <w:trPr>
          <w:trHeight w:val="780" w:hRule="atLeast"/>
        </w:trPr>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7 041,0</w:t>
            </w:r>
          </w:p>
        </w:tc>
      </w:tr>
      <w:tr>
        <w:trPr>
          <w:trHeight w:val="780" w:hRule="atLeast"/>
        </w:trPr>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Атбасар ауданының Полтавка селолық округі әкімінің аппараты</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6 158,0</w:t>
            </w:r>
          </w:p>
        </w:tc>
      </w:tr>
      <w:tr>
        <w:trPr>
          <w:trHeight w:val="705" w:hRule="atLeast"/>
        </w:trPr>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6 158,0</w:t>
            </w:r>
          </w:p>
        </w:tc>
      </w:tr>
      <w:tr>
        <w:trPr>
          <w:trHeight w:val="600" w:hRule="atLeast"/>
        </w:trPr>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Атбасар ауданының Сепе селолық округі әкімінің аппараты</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6 189,0</w:t>
            </w:r>
          </w:p>
        </w:tc>
      </w:tr>
      <w:tr>
        <w:trPr>
          <w:trHeight w:val="780" w:hRule="atLeast"/>
        </w:trPr>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6 189,0</w:t>
            </w:r>
          </w:p>
        </w:tc>
      </w:tr>
      <w:tr>
        <w:trPr>
          <w:trHeight w:val="600" w:hRule="atLeast"/>
        </w:trPr>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Атбасар ауданының Сергеевка селолық округі әкімінің аппараты</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7 628,0</w:t>
            </w:r>
          </w:p>
        </w:tc>
      </w:tr>
      <w:tr>
        <w:trPr>
          <w:trHeight w:val="735" w:hRule="atLeast"/>
        </w:trPr>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7 628,0</w:t>
            </w:r>
          </w:p>
        </w:tc>
      </w:tr>
      <w:tr>
        <w:trPr>
          <w:trHeight w:val="615" w:hRule="atLeast"/>
        </w:trPr>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Атбасар ауданының Сочинский селолық округі әкімінің аппараты</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5 966,0</w:t>
            </w:r>
          </w:p>
        </w:tc>
      </w:tr>
      <w:tr>
        <w:trPr>
          <w:trHeight w:val="705" w:hRule="atLeast"/>
        </w:trPr>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5 966,0</w:t>
            </w:r>
          </w:p>
        </w:tc>
      </w:tr>
      <w:tr>
        <w:trPr>
          <w:trHeight w:val="585" w:hRule="atLeast"/>
        </w:trPr>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Атбасар ауданының Тельман селолық округі әкімінің аппараты</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7 158,0</w:t>
            </w:r>
          </w:p>
        </w:tc>
      </w:tr>
      <w:tr>
        <w:trPr>
          <w:trHeight w:val="765" w:hRule="atLeast"/>
        </w:trPr>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7 158,0</w:t>
            </w:r>
          </w:p>
        </w:tc>
      </w:tr>
      <w:tr>
        <w:trPr>
          <w:trHeight w:val="720" w:hRule="atLeast"/>
        </w:trPr>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Атбасар ауданының Шұңқыркөл селолық округі әкімінің аппараты</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6 426,0</w:t>
            </w:r>
          </w:p>
        </w:tc>
      </w:tr>
      <w:tr>
        <w:trPr>
          <w:trHeight w:val="735" w:hRule="atLeast"/>
        </w:trPr>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6 426,0</w:t>
            </w:r>
          </w:p>
        </w:tc>
      </w:tr>
      <w:tr>
        <w:trPr>
          <w:trHeight w:val="600" w:hRule="atLeast"/>
        </w:trPr>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Атбасар ауданының Ярославка селолық округі әкімінің аппараты</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7 480,0</w:t>
            </w:r>
          </w:p>
        </w:tc>
      </w:tr>
      <w:tr>
        <w:trPr>
          <w:trHeight w:val="735" w:hRule="atLeast"/>
        </w:trPr>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7 480,0</w:t>
            </w:r>
          </w:p>
        </w:tc>
      </w:tr>
      <w:tr>
        <w:trPr>
          <w:trHeight w:val="600" w:hRule="atLeast"/>
        </w:trPr>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Атбасар ауданының Атбасар қаласы әкімінің аппараты</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13 315,0</w:t>
            </w:r>
          </w:p>
        </w:tc>
      </w:tr>
      <w:tr>
        <w:trPr>
          <w:trHeight w:val="810" w:hRule="atLeast"/>
        </w:trPr>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13 315,0</w:t>
            </w:r>
          </w:p>
        </w:tc>
      </w:tr>
      <w:tr>
        <w:trPr>
          <w:trHeight w:val="420" w:hRule="atLeast"/>
        </w:trPr>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66 587,0</w:t>
            </w:r>
          </w:p>
        </w:tc>
      </w:tr>
      <w:tr>
        <w:trPr>
          <w:trHeight w:val="600" w:hRule="atLeast"/>
        </w:trPr>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Атбасар ауданының Борисовка селолық округі әкімінің аппараты</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1 000,0</w:t>
            </w:r>
          </w:p>
        </w:tc>
      </w:tr>
      <w:tr>
        <w:trPr>
          <w:trHeight w:val="375" w:hRule="atLeast"/>
        </w:trPr>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8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 жарықтандыру</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w:t>
            </w:r>
          </w:p>
        </w:tc>
      </w:tr>
      <w:tr>
        <w:trPr>
          <w:trHeight w:val="405" w:hRule="atLeast"/>
        </w:trPr>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w:t>
            </w:r>
          </w:p>
        </w:tc>
      </w:tr>
      <w:tr>
        <w:trPr>
          <w:trHeight w:val="600" w:hRule="atLeast"/>
        </w:trPr>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Атбасар ауданының Есенкелді ауылдық округі әкімінің аппараты</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1 500,0</w:t>
            </w:r>
          </w:p>
        </w:tc>
      </w:tr>
      <w:tr>
        <w:trPr>
          <w:trHeight w:val="360" w:hRule="atLeast"/>
        </w:trPr>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8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 жарықтандыру</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1 000,0</w:t>
            </w:r>
          </w:p>
        </w:tc>
      </w:tr>
      <w:tr>
        <w:trPr>
          <w:trHeight w:val="435" w:hRule="atLeast"/>
        </w:trPr>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w:t>
            </w:r>
          </w:p>
        </w:tc>
      </w:tr>
      <w:tr>
        <w:trPr>
          <w:trHeight w:val="600" w:hRule="atLeast"/>
        </w:trPr>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Атбасар ауданының Макеевка селолық округі әкімінің аппараты</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1 000,0</w:t>
            </w:r>
          </w:p>
        </w:tc>
      </w:tr>
      <w:tr>
        <w:trPr>
          <w:trHeight w:val="405" w:hRule="atLeast"/>
        </w:trPr>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8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 жарықтандыру</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w:t>
            </w:r>
          </w:p>
        </w:tc>
      </w:tr>
      <w:tr>
        <w:trPr>
          <w:trHeight w:val="405" w:hRule="atLeast"/>
        </w:trPr>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w:t>
            </w:r>
          </w:p>
        </w:tc>
      </w:tr>
      <w:tr>
        <w:trPr>
          <w:trHeight w:val="645" w:hRule="atLeast"/>
        </w:trPr>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Атбасар ауданының Мариновка селолық округі әкімінің аппараты</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2 995,0</w:t>
            </w:r>
          </w:p>
        </w:tc>
      </w:tr>
      <w:tr>
        <w:trPr>
          <w:trHeight w:val="375" w:hRule="atLeast"/>
        </w:trPr>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8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 жарықтандыру</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2 495,0</w:t>
            </w:r>
          </w:p>
        </w:tc>
      </w:tr>
      <w:tr>
        <w:trPr>
          <w:trHeight w:val="405" w:hRule="atLeast"/>
        </w:trPr>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w:t>
            </w:r>
          </w:p>
        </w:tc>
      </w:tr>
      <w:tr>
        <w:trPr>
          <w:trHeight w:val="630" w:hRule="atLeast"/>
        </w:trPr>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Атбасар ауданының Новоалександровка селолық округі әкімінің аппараты</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1 000,0</w:t>
            </w:r>
          </w:p>
        </w:tc>
      </w:tr>
      <w:tr>
        <w:trPr>
          <w:trHeight w:val="420" w:hRule="atLeast"/>
        </w:trPr>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8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 жарықтандыру</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w:t>
            </w:r>
          </w:p>
        </w:tc>
      </w:tr>
      <w:tr>
        <w:trPr>
          <w:trHeight w:val="345" w:hRule="atLeast"/>
        </w:trPr>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w:t>
            </w:r>
          </w:p>
        </w:tc>
      </w:tr>
      <w:tr>
        <w:trPr>
          <w:trHeight w:val="630" w:hRule="atLeast"/>
        </w:trPr>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Атбасар ауданының Новосельский селолық округі әкімінің аппараты</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1 000,0</w:t>
            </w:r>
          </w:p>
        </w:tc>
      </w:tr>
      <w:tr>
        <w:trPr>
          <w:trHeight w:val="345" w:hRule="atLeast"/>
        </w:trPr>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8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 жарықтандыру</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w:t>
            </w:r>
          </w:p>
        </w:tc>
      </w:tr>
      <w:tr>
        <w:trPr>
          <w:trHeight w:val="375" w:hRule="atLeast"/>
        </w:trPr>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w:t>
            </w:r>
          </w:p>
        </w:tc>
      </w:tr>
      <w:tr>
        <w:trPr>
          <w:trHeight w:val="630" w:hRule="atLeast"/>
        </w:trPr>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Атбасар ауданының Октябрь селолық округі әкімінің аппараты</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1 500,0</w:t>
            </w:r>
          </w:p>
        </w:tc>
      </w:tr>
      <w:tr>
        <w:trPr>
          <w:trHeight w:val="360" w:hRule="atLeast"/>
        </w:trPr>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8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 жарықтандыру</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1 000,0</w:t>
            </w:r>
          </w:p>
        </w:tc>
      </w:tr>
      <w:tr>
        <w:trPr>
          <w:trHeight w:val="390" w:hRule="atLeast"/>
        </w:trPr>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w:t>
            </w:r>
          </w:p>
        </w:tc>
      </w:tr>
      <w:tr>
        <w:trPr>
          <w:trHeight w:val="630" w:hRule="atLeast"/>
        </w:trPr>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Атбасар ауданының Покровка селолық округі әкімінің аппараты</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1 500,0</w:t>
            </w:r>
          </w:p>
        </w:tc>
      </w:tr>
      <w:tr>
        <w:trPr>
          <w:trHeight w:val="300" w:hRule="atLeast"/>
        </w:trPr>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8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 жарықтандыру</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1 000,0</w:t>
            </w:r>
          </w:p>
        </w:tc>
      </w:tr>
      <w:tr>
        <w:trPr>
          <w:trHeight w:val="315" w:hRule="atLeast"/>
        </w:trPr>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w:t>
            </w:r>
          </w:p>
        </w:tc>
      </w:tr>
      <w:tr>
        <w:trPr>
          <w:trHeight w:val="630" w:hRule="atLeast"/>
        </w:trPr>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Атбасар ауданының Полтавка селолық округі әкімінің аппараты</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1 500,0</w:t>
            </w:r>
          </w:p>
        </w:tc>
      </w:tr>
      <w:tr>
        <w:trPr>
          <w:trHeight w:val="405" w:hRule="atLeast"/>
        </w:trPr>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8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 жарықтандыру</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1 000,0</w:t>
            </w:r>
          </w:p>
        </w:tc>
      </w:tr>
      <w:tr>
        <w:trPr>
          <w:trHeight w:val="345" w:hRule="atLeast"/>
        </w:trPr>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w:t>
            </w:r>
          </w:p>
        </w:tc>
      </w:tr>
      <w:tr>
        <w:trPr>
          <w:trHeight w:val="630" w:hRule="atLeast"/>
        </w:trPr>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Атбасар ауданының Сепе селолық округі әкімінің аппараты</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1 500,0</w:t>
            </w:r>
          </w:p>
        </w:tc>
      </w:tr>
      <w:tr>
        <w:trPr>
          <w:trHeight w:val="360" w:hRule="atLeast"/>
        </w:trPr>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8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 жарықтандыру</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1 000,0</w:t>
            </w:r>
          </w:p>
        </w:tc>
      </w:tr>
      <w:tr>
        <w:trPr>
          <w:trHeight w:val="345" w:hRule="atLeast"/>
        </w:trPr>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w:t>
            </w:r>
          </w:p>
        </w:tc>
      </w:tr>
      <w:tr>
        <w:trPr>
          <w:trHeight w:val="630" w:hRule="atLeast"/>
        </w:trPr>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Атбасар ауданының Сергеевка селолық округі әкімінің аппараты</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1 500,0</w:t>
            </w:r>
          </w:p>
        </w:tc>
      </w:tr>
      <w:tr>
        <w:trPr>
          <w:trHeight w:val="330" w:hRule="atLeast"/>
        </w:trPr>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8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 жарықтандыру</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1 000,0</w:t>
            </w:r>
          </w:p>
        </w:tc>
      </w:tr>
      <w:tr>
        <w:trPr>
          <w:trHeight w:val="375" w:hRule="atLeast"/>
        </w:trPr>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w:t>
            </w:r>
          </w:p>
        </w:tc>
      </w:tr>
      <w:tr>
        <w:trPr>
          <w:trHeight w:val="735" w:hRule="atLeast"/>
        </w:trPr>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Атбасар ауданының Сочинский селолық округі әкімінің аппараты</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1 000,0</w:t>
            </w:r>
          </w:p>
        </w:tc>
      </w:tr>
      <w:tr>
        <w:trPr>
          <w:trHeight w:val="375" w:hRule="atLeast"/>
        </w:trPr>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8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 жарықтандыру</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w:t>
            </w:r>
          </w:p>
        </w:tc>
      </w:tr>
      <w:tr>
        <w:trPr>
          <w:trHeight w:val="420" w:hRule="atLeast"/>
        </w:trPr>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w:t>
            </w:r>
          </w:p>
        </w:tc>
      </w:tr>
      <w:tr>
        <w:trPr>
          <w:trHeight w:val="735" w:hRule="atLeast"/>
        </w:trPr>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Атбасар ауданының Тельман селолық округі әкімінің аппараты</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1 500,0</w:t>
            </w:r>
          </w:p>
        </w:tc>
      </w:tr>
      <w:tr>
        <w:trPr>
          <w:trHeight w:val="360" w:hRule="atLeast"/>
        </w:trPr>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8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 жарықтандыру</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1 000,0</w:t>
            </w:r>
          </w:p>
        </w:tc>
      </w:tr>
      <w:tr>
        <w:trPr>
          <w:trHeight w:val="330" w:hRule="atLeast"/>
        </w:trPr>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w:t>
            </w:r>
          </w:p>
        </w:tc>
      </w:tr>
      <w:tr>
        <w:trPr>
          <w:trHeight w:val="720" w:hRule="atLeast"/>
        </w:trPr>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Атбасар ауданының Шұңқыркөл селолық округі әкімінің аппараты</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1 500,0</w:t>
            </w:r>
          </w:p>
        </w:tc>
      </w:tr>
      <w:tr>
        <w:trPr>
          <w:trHeight w:val="315" w:hRule="atLeast"/>
        </w:trPr>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8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 жарықтандыру</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1 000,0</w:t>
            </w:r>
          </w:p>
        </w:tc>
      </w:tr>
      <w:tr>
        <w:trPr>
          <w:trHeight w:val="375" w:hRule="atLeast"/>
        </w:trPr>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w:t>
            </w:r>
          </w:p>
        </w:tc>
      </w:tr>
      <w:tr>
        <w:trPr>
          <w:trHeight w:val="600" w:hRule="atLeast"/>
        </w:trPr>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Атбасар ауданының Ярославка селолық округі әкімінің аппараты</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1 500,0</w:t>
            </w:r>
          </w:p>
        </w:tc>
      </w:tr>
      <w:tr>
        <w:trPr>
          <w:trHeight w:val="315" w:hRule="atLeast"/>
        </w:trPr>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8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 жарықтандыру</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1 000,0</w:t>
            </w:r>
          </w:p>
        </w:tc>
      </w:tr>
      <w:tr>
        <w:trPr>
          <w:trHeight w:val="330" w:hRule="atLeast"/>
        </w:trPr>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w:t>
            </w:r>
          </w:p>
        </w:tc>
      </w:tr>
      <w:tr>
        <w:trPr>
          <w:trHeight w:val="600" w:hRule="atLeast"/>
        </w:trPr>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Атбасар ауданының Атбасар қаласы әкімінің аппараты</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45 092,0</w:t>
            </w:r>
          </w:p>
        </w:tc>
      </w:tr>
      <w:tr>
        <w:trPr>
          <w:trHeight w:val="375" w:hRule="atLeast"/>
        </w:trPr>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8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 жарықтандыру</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17 047,0</w:t>
            </w:r>
          </w:p>
        </w:tc>
      </w:tr>
      <w:tr>
        <w:trPr>
          <w:trHeight w:val="375" w:hRule="atLeast"/>
        </w:trPr>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8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3 620,0</w:t>
            </w:r>
          </w:p>
        </w:tc>
      </w:tr>
      <w:tr>
        <w:trPr>
          <w:trHeight w:val="555" w:hRule="atLeast"/>
        </w:trPr>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8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Жерлеу орындарын күтіп-ұстау және туысы жоқ адамдарды жерлеу</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675,0</w:t>
            </w:r>
          </w:p>
        </w:tc>
      </w:tr>
      <w:tr>
        <w:trPr>
          <w:trHeight w:val="390" w:hRule="atLeast"/>
        </w:trPr>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23 750,0</w:t>
            </w:r>
          </w:p>
        </w:tc>
      </w:tr>
      <w:tr>
        <w:trPr>
          <w:trHeight w:val="480" w:hRule="atLeast"/>
        </w:trPr>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73 107,0</w:t>
            </w:r>
          </w:p>
        </w:tc>
      </w:tr>
      <w:tr>
        <w:trPr>
          <w:trHeight w:val="735" w:hRule="atLeast"/>
        </w:trPr>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Атбасар ауданының Борисовка селолық округі әкімінің аппараты</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w:t>
            </w:r>
          </w:p>
        </w:tc>
      </w:tr>
      <w:tr>
        <w:trPr>
          <w:trHeight w:val="780" w:hRule="atLeast"/>
        </w:trPr>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8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қалаларда, кенттерде, ауылдарда (селоларда), ауылдық (селолық) округтерде автомобиль жолдарының жұмыс істеуін қамтамасыз ету</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w:t>
            </w:r>
          </w:p>
        </w:tc>
      </w:tr>
      <w:tr>
        <w:trPr>
          <w:trHeight w:val="735" w:hRule="atLeast"/>
        </w:trPr>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Атбасар ауданының Есенкелді ауылдық округі әкімінің аппараты</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1 500,0</w:t>
            </w:r>
          </w:p>
        </w:tc>
      </w:tr>
      <w:tr>
        <w:trPr>
          <w:trHeight w:val="780" w:hRule="atLeast"/>
        </w:trPr>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8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қалаларда, кенттерде, ауылдарда (селоларда), ауылдық (селолық) округтерде автомобиль жолдарының жұмыс істеуін қамтамасыз ету</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1 500,0</w:t>
            </w:r>
          </w:p>
        </w:tc>
      </w:tr>
      <w:tr>
        <w:trPr>
          <w:trHeight w:val="735" w:hRule="atLeast"/>
        </w:trPr>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Атбасар ауданының Макеевка селолық округі әкімінің аппараты</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w:t>
            </w:r>
          </w:p>
        </w:tc>
      </w:tr>
      <w:tr>
        <w:trPr>
          <w:trHeight w:val="780" w:hRule="atLeast"/>
        </w:trPr>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8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қалаларда, кенттерде, ауылдарда (селоларда), ауылдық (селолық) округтерде автомобиль жолдарының жұмыс істеуін қамтамасыз ету</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w:t>
            </w:r>
          </w:p>
        </w:tc>
      </w:tr>
      <w:tr>
        <w:trPr>
          <w:trHeight w:val="735" w:hRule="atLeast"/>
        </w:trPr>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Атбасар ауданының Мариновка селолық округі әкімінің аппараты</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w:t>
            </w:r>
          </w:p>
        </w:tc>
      </w:tr>
      <w:tr>
        <w:trPr>
          <w:trHeight w:val="780" w:hRule="atLeast"/>
        </w:trPr>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8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қалаларда, кенттерде, ауылдарда (селоларда), ауылдық (селолық) округтерде автомобиль жолдарының жұмыс істеуін қамтамасыз ету</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w:t>
            </w:r>
          </w:p>
        </w:tc>
      </w:tr>
      <w:tr>
        <w:trPr>
          <w:trHeight w:val="735" w:hRule="atLeast"/>
        </w:trPr>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Атбасар ауданының Новосельский селолық округі әкімінің аппараты</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w:t>
            </w:r>
          </w:p>
        </w:tc>
      </w:tr>
      <w:tr>
        <w:trPr>
          <w:trHeight w:val="780" w:hRule="atLeast"/>
        </w:trPr>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8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қалаларда, кенттерде, ауылдарда (селоларда), ауылдық (селолық) округтерде автомобиль жолдарының жұмыс істеуін қамтамасыз ету</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w:t>
            </w:r>
          </w:p>
        </w:tc>
      </w:tr>
      <w:tr>
        <w:trPr>
          <w:trHeight w:val="735" w:hRule="atLeast"/>
        </w:trPr>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Атбасар ауданының Октябрь селолық округі әкімінің аппараты</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1 000,0</w:t>
            </w:r>
          </w:p>
        </w:tc>
      </w:tr>
      <w:tr>
        <w:trPr>
          <w:trHeight w:val="780" w:hRule="atLeast"/>
        </w:trPr>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8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қалаларда, кенттерде, ауылдарда (селоларда), ауылдық (селолық) округтерде автомобиль жолдарының жұмыс істеуін қамтамасыз ету</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1 000,0</w:t>
            </w:r>
          </w:p>
        </w:tc>
      </w:tr>
      <w:tr>
        <w:trPr>
          <w:trHeight w:val="630" w:hRule="atLeast"/>
        </w:trPr>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Атбасар ауданының Покровка селолық округі әкімінің аппараты</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1 000,0</w:t>
            </w:r>
          </w:p>
        </w:tc>
      </w:tr>
      <w:tr>
        <w:trPr>
          <w:trHeight w:val="690" w:hRule="atLeast"/>
        </w:trPr>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8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қалаларда, кенттерде, ауылдарда (селоларда), ауылдық (селолық) округтерде автомобиль жолдарының жұмыс істеуін қамтамасыз ету</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1 000,0</w:t>
            </w:r>
          </w:p>
        </w:tc>
      </w:tr>
      <w:tr>
        <w:trPr>
          <w:trHeight w:val="600" w:hRule="atLeast"/>
        </w:trPr>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Атбасар ауданының Полтавка селолық округі әкімінің аппараты</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w:t>
            </w:r>
          </w:p>
        </w:tc>
      </w:tr>
      <w:tr>
        <w:trPr>
          <w:trHeight w:val="705" w:hRule="atLeast"/>
        </w:trPr>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8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қалаларда, кенттерде, ауылдарда (селоларда), ауылдық (селолық) округтерде автомобиль жолдарының жұмыс істеуін қамтамасыз ету</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w:t>
            </w:r>
          </w:p>
        </w:tc>
      </w:tr>
      <w:tr>
        <w:trPr>
          <w:trHeight w:val="585" w:hRule="atLeast"/>
        </w:trPr>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Атбасар ауданының Сергеевка селолық округі әкімінің аппараты</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1 000,0</w:t>
            </w:r>
          </w:p>
        </w:tc>
      </w:tr>
      <w:tr>
        <w:trPr>
          <w:trHeight w:val="705" w:hRule="atLeast"/>
        </w:trPr>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8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қалаларда, кенттерде, ауылдарда (селоларда), ауылдық (селолық) округтерде автомобиль жолдарының жұмыс істеуін қамтамасыз ету</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1 000,0</w:t>
            </w:r>
          </w:p>
        </w:tc>
      </w:tr>
      <w:tr>
        <w:trPr>
          <w:trHeight w:val="585" w:hRule="atLeast"/>
        </w:trPr>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Атбасар ауданының Тельман селолық округі әкімінің аппараты</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1 000,0</w:t>
            </w:r>
          </w:p>
        </w:tc>
      </w:tr>
      <w:tr>
        <w:trPr>
          <w:trHeight w:val="705" w:hRule="atLeast"/>
        </w:trPr>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8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қалаларда, кенттерде, ауылдарда (селоларда), ауылдық (селолық) округтерде автомобиль жолдарының жұмыс істеуін қамтамасыз ету</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1 000,0</w:t>
            </w:r>
          </w:p>
        </w:tc>
      </w:tr>
      <w:tr>
        <w:trPr>
          <w:trHeight w:val="585" w:hRule="atLeast"/>
        </w:trPr>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Атбасар ауданының Шұңқыркөл селолық округі әкімінің аппараты</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w:t>
            </w:r>
          </w:p>
        </w:tc>
      </w:tr>
      <w:tr>
        <w:trPr>
          <w:trHeight w:val="705" w:hRule="atLeast"/>
        </w:trPr>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8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қалаларда, кенттерде, ауылдарда (селоларда), ауылдық (селолық) округтерде автомобиль жолдарының жұмыс істеуін қамтамасыз ету</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w:t>
            </w:r>
          </w:p>
        </w:tc>
      </w:tr>
      <w:tr>
        <w:trPr>
          <w:trHeight w:val="585" w:hRule="atLeast"/>
        </w:trPr>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Атбасар ауданының Ярославка селолық округі әкімінің аппараты</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1 000,0</w:t>
            </w:r>
          </w:p>
        </w:tc>
      </w:tr>
      <w:tr>
        <w:trPr>
          <w:trHeight w:val="705" w:hRule="atLeast"/>
        </w:trPr>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8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қалаларда, кенттерде, ауылдарда (селоларда), ауылдық (селолық) округтерде автомобиль жолдарының жұмыс істеуін қамтамасыз ету</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1 000,0</w:t>
            </w:r>
          </w:p>
        </w:tc>
      </w:tr>
      <w:tr>
        <w:trPr>
          <w:trHeight w:val="585" w:hRule="atLeast"/>
        </w:trPr>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Атбасар ауданының Атбасар қаласы әкімінің аппараты</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63 607,0</w:t>
            </w:r>
          </w:p>
        </w:tc>
      </w:tr>
      <w:tr>
        <w:trPr>
          <w:trHeight w:val="705" w:hRule="atLeast"/>
        </w:trPr>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8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қалаларда, кенттерде, ауылдарда (селоларда), ауылдық (селолық) округтерде автомобиль жолдарының жұмыс істеуін қамтамасыз ету</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63 607,0</w:t>
            </w:r>
          </w:p>
        </w:tc>
      </w:tr>
    </w:tbl>
    <w:bookmarkStart w:name="z26" w:id="7"/>
    <w:p>
      <w:pPr>
        <w:spacing w:after="0"/>
        <w:ind w:left="0"/>
        <w:jc w:val="both"/>
      </w:pPr>
      <w:r>
        <w:rPr>
          <w:rFonts w:ascii="Times New Roman"/>
          <w:b w:val="false"/>
          <w:i w:val="false"/>
          <w:color w:val="000000"/>
          <w:sz w:val="28"/>
        </w:rPr>
        <w:t>
Атбасар аудандық мәслихатының</w:t>
      </w:r>
      <w:r>
        <w:br/>
      </w:r>
      <w:r>
        <w:rPr>
          <w:rFonts w:ascii="Times New Roman"/>
          <w:b w:val="false"/>
          <w:i w:val="false"/>
          <w:color w:val="000000"/>
          <w:sz w:val="28"/>
        </w:rPr>
        <w:t xml:space="preserve">
2012 жылғы 21 желтоқсандағы </w:t>
      </w:r>
      <w:r>
        <w:br/>
      </w:r>
      <w:r>
        <w:rPr>
          <w:rFonts w:ascii="Times New Roman"/>
          <w:b w:val="false"/>
          <w:i w:val="false"/>
          <w:color w:val="000000"/>
          <w:sz w:val="28"/>
        </w:rPr>
        <w:t>
№ 5С 12/2 шешіміне 7 қосымша</w:t>
      </w:r>
    </w:p>
    <w:bookmarkEnd w:id="7"/>
    <w:p>
      <w:pPr>
        <w:spacing w:after="0"/>
        <w:ind w:left="0"/>
        <w:jc w:val="left"/>
      </w:pPr>
      <w:r>
        <w:rPr>
          <w:rFonts w:ascii="Times New Roman"/>
          <w:b/>
          <w:i w:val="false"/>
          <w:color w:val="000000"/>
        </w:rPr>
        <w:t xml:space="preserve"> 2013 жылға республикалық бюджеттен нысаналы трансферттер және бюджеттік кредиттер</w:t>
      </w:r>
    </w:p>
    <w:p>
      <w:pPr>
        <w:spacing w:after="0"/>
        <w:ind w:left="0"/>
        <w:jc w:val="both"/>
      </w:pPr>
      <w:r>
        <w:rPr>
          <w:rFonts w:ascii="Times New Roman"/>
          <w:b w:val="false"/>
          <w:i w:val="false"/>
          <w:color w:val="ff0000"/>
          <w:sz w:val="28"/>
        </w:rPr>
        <w:t xml:space="preserve">      Ескерту. 7-қосымша жаңа редакцияда - Ақмола облысы  Атбасар аудандық мәслихатының 06.12.2013 </w:t>
      </w:r>
      <w:r>
        <w:rPr>
          <w:rFonts w:ascii="Times New Roman"/>
          <w:b w:val="false"/>
          <w:i w:val="false"/>
          <w:color w:val="ff0000"/>
          <w:sz w:val="28"/>
        </w:rPr>
        <w:t>№ 5С 20/1</w:t>
      </w:r>
      <w:r>
        <w:rPr>
          <w:rFonts w:ascii="Times New Roman"/>
          <w:b w:val="false"/>
          <w:i w:val="false"/>
          <w:color w:val="ff0000"/>
          <w:sz w:val="28"/>
        </w:rPr>
        <w:t xml:space="preserve"> (01.01.2013 бастап қолданысқа енгізіледі) шешімімен.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827"/>
        <w:gridCol w:w="2773"/>
      </w:tblGrid>
      <w:tr>
        <w:trPr>
          <w:trHeight w:val="810" w:hRule="atLeast"/>
        </w:trPr>
        <w:tc>
          <w:tcPr>
            <w:tcW w:w="10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w:t>
            </w:r>
            <w:r>
              <w:br/>
            </w:r>
            <w:r>
              <w:rPr>
                <w:rFonts w:ascii="Times New Roman"/>
                <w:b w:val="false"/>
                <w:i w:val="false"/>
                <w:color w:val="000000"/>
                <w:sz w:val="20"/>
              </w:rPr>
              <w:t>
мың теңге</w:t>
            </w:r>
          </w:p>
        </w:tc>
      </w:tr>
      <w:tr>
        <w:trPr>
          <w:trHeight w:val="420" w:hRule="atLeast"/>
        </w:trPr>
        <w:tc>
          <w:tcPr>
            <w:tcW w:w="10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даму трансферттері</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342 405,0</w:t>
            </w:r>
          </w:p>
        </w:tc>
      </w:tr>
      <w:tr>
        <w:trPr>
          <w:trHeight w:val="870" w:hRule="atLeast"/>
        </w:trPr>
        <w:tc>
          <w:tcPr>
            <w:tcW w:w="10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Атбасар ауданының Шұңқыркөл және Новомариновка ауылдарындағы суқабылдағыш ғимараттарының, сужүргінінің, таратушы тораптар мен таза су резервуарларының құрылысы</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315 405,0</w:t>
            </w:r>
          </w:p>
        </w:tc>
      </w:tr>
      <w:tr>
        <w:trPr>
          <w:trHeight w:val="660" w:hRule="atLeast"/>
        </w:trPr>
        <w:tc>
          <w:tcPr>
            <w:tcW w:w="10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тұрғын үй қорының тұрғын үйлерін жобалауға, салуға және (немесе) сатып алуға - кезекшілеріне арналған тұрғын үйдің құрылысына</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27 000,0</w:t>
            </w:r>
          </w:p>
        </w:tc>
      </w:tr>
      <w:tr>
        <w:trPr>
          <w:trHeight w:val="465" w:hRule="atLeast"/>
        </w:trPr>
        <w:tc>
          <w:tcPr>
            <w:tcW w:w="10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 нысаналы трансферттер</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253 547,3</w:t>
            </w:r>
          </w:p>
        </w:tc>
      </w:tr>
      <w:tr>
        <w:trPr>
          <w:trHeight w:val="420" w:hRule="atLeast"/>
        </w:trPr>
        <w:tc>
          <w:tcPr>
            <w:tcW w:w="10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Мамандарды әлеуметтік қолдау көрсету бойынша шараларын іске асыруға</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2 187,0</w:t>
            </w:r>
          </w:p>
        </w:tc>
      </w:tr>
      <w:tr>
        <w:trPr>
          <w:trHeight w:val="915" w:hRule="atLeast"/>
        </w:trPr>
        <w:tc>
          <w:tcPr>
            <w:tcW w:w="10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«Өңірлерді дамыту» </w:t>
            </w:r>
            <w:r>
              <w:rPr>
                <w:rFonts w:ascii="Times New Roman"/>
                <w:b w:val="false"/>
                <w:i w:val="false"/>
                <w:color w:val="000000"/>
                <w:sz w:val="20"/>
              </w:rPr>
              <w:t>бағдарламасы</w:t>
            </w:r>
            <w:r>
              <w:rPr>
                <w:rFonts w:ascii="Times New Roman"/>
                <w:b w:val="false"/>
                <w:i w:val="false"/>
                <w:color w:val="000000"/>
                <w:sz w:val="20"/>
              </w:rPr>
              <w:t xml:space="preserve"> шеңберінде өңірлердің экономикалық дамуына жәрдемдесу жөніндегі шараларды іске асыруға ауылдық (селолық) округтерді жайластыру мәселелерін шешуге</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14 688,0</w:t>
            </w:r>
          </w:p>
        </w:tc>
      </w:tr>
      <w:tr>
        <w:trPr>
          <w:trHeight w:val="30" w:hRule="atLeast"/>
        </w:trPr>
        <w:tc>
          <w:tcPr>
            <w:tcW w:w="10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Эпизоотияға қарсы іс-шараларды жүргізуге</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44 386,7</w:t>
            </w:r>
          </w:p>
        </w:tc>
      </w:tr>
      <w:tr>
        <w:trPr>
          <w:trHeight w:val="30" w:hRule="atLeast"/>
        </w:trPr>
        <w:tc>
          <w:tcPr>
            <w:tcW w:w="10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білім беру ұйымдарында мемлекеттік білім беру тапсырысын іске асыруға</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127 293,0</w:t>
            </w:r>
          </w:p>
        </w:tc>
      </w:tr>
      <w:tr>
        <w:trPr>
          <w:trHeight w:val="945" w:hRule="atLeast"/>
        </w:trPr>
        <w:tc>
          <w:tcPr>
            <w:tcW w:w="10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орта және жалпы орта білім беретін мемлекеттік мекемелердегі физика, химия, биология кабинеттерін оқу жабдығымен жарықтандыруға</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3 753,0</w:t>
            </w:r>
          </w:p>
        </w:tc>
      </w:tr>
      <w:tr>
        <w:trPr>
          <w:trHeight w:val="600" w:hRule="atLeast"/>
        </w:trPr>
        <w:tc>
          <w:tcPr>
            <w:tcW w:w="10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 оқитын мүгедек-балаларды жабдықтармен, бағдарламалық қамтыммен қамтамасыз етуге</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1 710,4</w:t>
            </w:r>
          </w:p>
        </w:tc>
      </w:tr>
      <w:tr>
        <w:trPr>
          <w:trHeight w:val="30" w:hRule="atLeast"/>
        </w:trPr>
        <w:tc>
          <w:tcPr>
            <w:tcW w:w="10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Жетім баланы (жетім балаларды) және ата-анасының қамқорлығынсыз қалған баланы (балаларды) асырап бағу үшін қамқоршыларға (қорғаншыларға) ай сайын ақша қаражаттарын төлеуге</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20 699,5</w:t>
            </w:r>
          </w:p>
        </w:tc>
      </w:tr>
      <w:tr>
        <w:trPr>
          <w:trHeight w:val="645" w:hRule="atLeast"/>
        </w:trPr>
        <w:tc>
          <w:tcPr>
            <w:tcW w:w="10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 мұғалімдеріне және мектепке дейінгі білім беру ұйымдары тәрбиешілеріне біліктілік санаты үшін қосымша ақының мөлшерін көтеруге</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32 042,4</w:t>
            </w:r>
          </w:p>
        </w:tc>
      </w:tr>
      <w:tr>
        <w:trPr>
          <w:trHeight w:val="30" w:hRule="atLeast"/>
        </w:trPr>
        <w:tc>
          <w:tcPr>
            <w:tcW w:w="10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Үш деңгейлі жүйе бойынша біліктілікті арттырудан өткен мұғалімдерге төленетін еңбекақыны көтеруге</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5 240,0</w:t>
            </w:r>
          </w:p>
        </w:tc>
      </w:tr>
      <w:tr>
        <w:trPr>
          <w:trHeight w:val="30" w:hRule="atLeast"/>
        </w:trPr>
        <w:tc>
          <w:tcPr>
            <w:tcW w:w="10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органдардың штат санын ұлғайтуға</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1 547,3</w:t>
            </w:r>
          </w:p>
        </w:tc>
      </w:tr>
      <w:tr>
        <w:trPr>
          <w:trHeight w:val="30" w:hRule="atLeast"/>
        </w:trPr>
        <w:tc>
          <w:tcPr>
            <w:tcW w:w="10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12 982,0</w:t>
            </w:r>
          </w:p>
        </w:tc>
      </w:tr>
      <w:tr>
        <w:trPr>
          <w:trHeight w:val="30" w:hRule="atLeast"/>
        </w:trPr>
        <w:tc>
          <w:tcPr>
            <w:tcW w:w="10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Мамандарды әлеуметтік қолдау шараларын іске асыру үшін</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12 982,0</w:t>
            </w:r>
          </w:p>
        </w:tc>
      </w:tr>
    </w:tbl>
    <w:bookmarkStart w:name="z27" w:id="8"/>
    <w:p>
      <w:pPr>
        <w:spacing w:after="0"/>
        <w:ind w:left="0"/>
        <w:jc w:val="both"/>
      </w:pPr>
      <w:r>
        <w:rPr>
          <w:rFonts w:ascii="Times New Roman"/>
          <w:b w:val="false"/>
          <w:i w:val="false"/>
          <w:color w:val="000000"/>
          <w:sz w:val="28"/>
        </w:rPr>
        <w:t>
Атбасар аудандық мәслихатының</w:t>
      </w:r>
      <w:r>
        <w:br/>
      </w:r>
      <w:r>
        <w:rPr>
          <w:rFonts w:ascii="Times New Roman"/>
          <w:b w:val="false"/>
          <w:i w:val="false"/>
          <w:color w:val="000000"/>
          <w:sz w:val="28"/>
        </w:rPr>
        <w:t>
2012 жылғы 21 желтоқсандағы</w:t>
      </w:r>
      <w:r>
        <w:br/>
      </w:r>
      <w:r>
        <w:rPr>
          <w:rFonts w:ascii="Times New Roman"/>
          <w:b w:val="false"/>
          <w:i w:val="false"/>
          <w:color w:val="000000"/>
          <w:sz w:val="28"/>
        </w:rPr>
        <w:t>
№ 5С 12/2 шешіміне 8 қосымша</w:t>
      </w:r>
    </w:p>
    <w:bookmarkEnd w:id="8"/>
    <w:p>
      <w:pPr>
        <w:spacing w:after="0"/>
        <w:ind w:left="0"/>
        <w:jc w:val="left"/>
      </w:pPr>
      <w:r>
        <w:rPr>
          <w:rFonts w:ascii="Times New Roman"/>
          <w:b/>
          <w:i w:val="false"/>
          <w:color w:val="000000"/>
        </w:rPr>
        <w:t xml:space="preserve"> 2013 жылға облыстық бюджеттен нысаналы трансферттер</w:t>
      </w:r>
    </w:p>
    <w:p>
      <w:pPr>
        <w:spacing w:after="0"/>
        <w:ind w:left="0"/>
        <w:jc w:val="both"/>
      </w:pPr>
      <w:r>
        <w:rPr>
          <w:rFonts w:ascii="Times New Roman"/>
          <w:b w:val="false"/>
          <w:i w:val="false"/>
          <w:color w:val="ff0000"/>
          <w:sz w:val="28"/>
        </w:rPr>
        <w:t xml:space="preserve">      Ескерту. 8-қосымша жаңа редакцияда - Ақмола облысы  Атбасар аудандық мәслихатының 06.12.2013 </w:t>
      </w:r>
      <w:r>
        <w:rPr>
          <w:rFonts w:ascii="Times New Roman"/>
          <w:b w:val="false"/>
          <w:i w:val="false"/>
          <w:color w:val="ff0000"/>
          <w:sz w:val="28"/>
        </w:rPr>
        <w:t>№ 5С 20/1</w:t>
      </w:r>
      <w:r>
        <w:rPr>
          <w:rFonts w:ascii="Times New Roman"/>
          <w:b w:val="false"/>
          <w:i w:val="false"/>
          <w:color w:val="ff0000"/>
          <w:sz w:val="28"/>
        </w:rPr>
        <w:t xml:space="preserve"> (01.01.2013 бастап қолданысқа енгізіледі) шешімімен.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711"/>
        <w:gridCol w:w="2889"/>
      </w:tblGrid>
      <w:tr>
        <w:trPr>
          <w:trHeight w:val="945" w:hRule="atLeast"/>
        </w:trPr>
        <w:tc>
          <w:tcPr>
            <w:tcW w:w="10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2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w:t>
            </w:r>
            <w:r>
              <w:br/>
            </w:r>
            <w:r>
              <w:rPr>
                <w:rFonts w:ascii="Times New Roman"/>
                <w:b w:val="false"/>
                <w:i w:val="false"/>
                <w:color w:val="000000"/>
                <w:sz w:val="20"/>
              </w:rPr>
              <w:t>
мың теңге</w:t>
            </w:r>
          </w:p>
        </w:tc>
      </w:tr>
      <w:tr>
        <w:trPr>
          <w:trHeight w:val="375" w:hRule="atLeast"/>
        </w:trPr>
        <w:tc>
          <w:tcPr>
            <w:tcW w:w="10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даму трансферттері</w:t>
            </w:r>
          </w:p>
        </w:tc>
        <w:tc>
          <w:tcPr>
            <w:tcW w:w="2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423 537,1</w:t>
            </w:r>
          </w:p>
        </w:tc>
      </w:tr>
      <w:tr>
        <w:trPr>
          <w:trHeight w:val="435" w:hRule="atLeast"/>
        </w:trPr>
        <w:tc>
          <w:tcPr>
            <w:tcW w:w="10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Атбасар ауданы Атбасар қаласында 320 орынға балабақшаның құрылысы</w:t>
            </w:r>
          </w:p>
        </w:tc>
        <w:tc>
          <w:tcPr>
            <w:tcW w:w="2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222 932,7</w:t>
            </w:r>
          </w:p>
        </w:tc>
      </w:tr>
      <w:tr>
        <w:trPr>
          <w:trHeight w:val="705" w:hRule="atLeast"/>
        </w:trPr>
        <w:tc>
          <w:tcPr>
            <w:tcW w:w="10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Атбасар ауданы Атбасар қаласында жүзу бассейнмен спорттық модульдің құрылысы</w:t>
            </w:r>
          </w:p>
        </w:tc>
        <w:tc>
          <w:tcPr>
            <w:tcW w:w="2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119 400,0</w:t>
            </w:r>
          </w:p>
        </w:tc>
      </w:tr>
      <w:tr>
        <w:trPr>
          <w:trHeight w:val="660" w:hRule="atLeast"/>
        </w:trPr>
        <w:tc>
          <w:tcPr>
            <w:tcW w:w="10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Атбасар ауданының Есенкелді ауылындағы сужүргінің, суөткізгіш ғимараттар алаңшасының және таратушы тораптың құрылысы</w:t>
            </w:r>
          </w:p>
        </w:tc>
        <w:tc>
          <w:tcPr>
            <w:tcW w:w="2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7 189,0</w:t>
            </w:r>
          </w:p>
        </w:tc>
      </w:tr>
      <w:tr>
        <w:trPr>
          <w:trHeight w:val="825" w:hRule="atLeast"/>
        </w:trPr>
        <w:tc>
          <w:tcPr>
            <w:tcW w:w="10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Атбасар ауданының Шұңқыркөл және Новомариновка ауылдарындағы суқабылдағыш ғимараттарының, сужүргінінің, таратушы тораптар мен таза су резервуарларының құрылысы</w:t>
            </w:r>
          </w:p>
        </w:tc>
        <w:tc>
          <w:tcPr>
            <w:tcW w:w="2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18 554,4</w:t>
            </w:r>
          </w:p>
        </w:tc>
      </w:tr>
      <w:tr>
        <w:trPr>
          <w:trHeight w:val="825" w:hRule="atLeast"/>
        </w:trPr>
        <w:tc>
          <w:tcPr>
            <w:tcW w:w="10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Атбасар ауданы әкімдігінің жанындағы "Атбасар-Жылусервис" шаруашылық жүргізу құқығымен мемлекеттік коммуналдық кәсіпорынның жарғылық капиталын ұлғайту</w:t>
            </w:r>
          </w:p>
        </w:tc>
        <w:tc>
          <w:tcPr>
            <w:tcW w:w="2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40 000,0</w:t>
            </w:r>
          </w:p>
        </w:tc>
      </w:tr>
      <w:tr>
        <w:trPr>
          <w:trHeight w:val="675" w:hRule="atLeast"/>
        </w:trPr>
        <w:tc>
          <w:tcPr>
            <w:tcW w:w="10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Атбасар ауданы Атбасар қаласының Степной кентінде 10 бір пәтерлік тұрғын үйдің құрылысы</w:t>
            </w:r>
          </w:p>
        </w:tc>
        <w:tc>
          <w:tcPr>
            <w:tcW w:w="2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15 461,0</w:t>
            </w:r>
          </w:p>
        </w:tc>
      </w:tr>
      <w:tr>
        <w:trPr>
          <w:trHeight w:val="375" w:hRule="atLeast"/>
        </w:trPr>
        <w:tc>
          <w:tcPr>
            <w:tcW w:w="10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 нысаналы трансферттер</w:t>
            </w:r>
          </w:p>
        </w:tc>
        <w:tc>
          <w:tcPr>
            <w:tcW w:w="2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228 368,1</w:t>
            </w:r>
          </w:p>
        </w:tc>
      </w:tr>
      <w:tr>
        <w:trPr>
          <w:trHeight w:val="615" w:hRule="atLeast"/>
        </w:trPr>
        <w:tc>
          <w:tcPr>
            <w:tcW w:w="10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жолдарын жөндеуге және жобалау-сметалық құжаттамасын әзірлеуге</w:t>
            </w:r>
          </w:p>
        </w:tc>
        <w:tc>
          <w:tcPr>
            <w:tcW w:w="2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50 000,0</w:t>
            </w:r>
          </w:p>
        </w:tc>
      </w:tr>
      <w:tr>
        <w:trPr>
          <w:trHeight w:val="780" w:hRule="atLeast"/>
        </w:trPr>
        <w:tc>
          <w:tcPr>
            <w:tcW w:w="10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Ұлы Отан соғысына қатысқандарға және оның мүгедектеріне коммуналдық қызметіне және байланыс телефон қызметіне абоненттік төлем шығындары үшін әлеуметтік көмек көрсетуге</w:t>
            </w:r>
          </w:p>
        </w:tc>
        <w:tc>
          <w:tcPr>
            <w:tcW w:w="2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2 233,0</w:t>
            </w:r>
          </w:p>
        </w:tc>
      </w:tr>
      <w:tr>
        <w:trPr>
          <w:trHeight w:val="900" w:hRule="atLeast"/>
        </w:trPr>
        <w:tc>
          <w:tcPr>
            <w:tcW w:w="10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Ақмола облысының аз қамтылған отбасыларының колледждерде оқитын студенттерінің және Ақмола облысының ауылдық жерлердегі көп балалы отбасыларының оқу ақысын төлеуге</w:t>
            </w:r>
          </w:p>
        </w:tc>
        <w:tc>
          <w:tcPr>
            <w:tcW w:w="2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2 895,0</w:t>
            </w:r>
          </w:p>
        </w:tc>
      </w:tr>
      <w:tr>
        <w:trPr>
          <w:trHeight w:val="435" w:hRule="atLeast"/>
        </w:trPr>
        <w:tc>
          <w:tcPr>
            <w:tcW w:w="10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Өртке қарсы iс-шаралар жүргізуге: автоматты өрт сөндіру қоңырауын орнату</w:t>
            </w:r>
          </w:p>
        </w:tc>
        <w:tc>
          <w:tcPr>
            <w:tcW w:w="2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21 513,3</w:t>
            </w:r>
          </w:p>
        </w:tc>
      </w:tr>
      <w:tr>
        <w:trPr>
          <w:trHeight w:val="375" w:hRule="atLeast"/>
        </w:trPr>
        <w:tc>
          <w:tcPr>
            <w:tcW w:w="10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 құрылысы құжаттамасын әзірлеуге</w:t>
            </w:r>
          </w:p>
        </w:tc>
        <w:tc>
          <w:tcPr>
            <w:tcW w:w="2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20 160,0</w:t>
            </w:r>
          </w:p>
        </w:tc>
      </w:tr>
      <w:tr>
        <w:trPr>
          <w:trHeight w:val="900" w:hRule="atLeast"/>
        </w:trPr>
        <w:tc>
          <w:tcPr>
            <w:tcW w:w="10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Атбасар қаласының білім бөлімінің балалар жасөспірімдер орталығы стадионының ағымдағы жөнделуіне және футбол алаңын жасанды қабатпен жабуға</w:t>
            </w:r>
          </w:p>
        </w:tc>
        <w:tc>
          <w:tcPr>
            <w:tcW w:w="2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32 100,0</w:t>
            </w:r>
          </w:p>
        </w:tc>
      </w:tr>
      <w:tr>
        <w:trPr>
          <w:trHeight w:val="375" w:hRule="atLeast"/>
        </w:trPr>
        <w:tc>
          <w:tcPr>
            <w:tcW w:w="10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Атбасар қаласының № 4 орта мектебінің күрделі жөндеуге</w:t>
            </w:r>
          </w:p>
        </w:tc>
        <w:tc>
          <w:tcPr>
            <w:tcW w:w="2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94 237,5</w:t>
            </w:r>
          </w:p>
        </w:tc>
      </w:tr>
      <w:tr>
        <w:trPr>
          <w:trHeight w:val="570" w:hRule="atLeast"/>
        </w:trPr>
        <w:tc>
          <w:tcPr>
            <w:tcW w:w="10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w:t>
            </w:r>
            <w:r>
              <w:rPr>
                <w:rFonts w:ascii="Times New Roman"/>
                <w:b w:val="false"/>
                <w:i w:val="false"/>
                <w:color w:val="000000"/>
                <w:sz w:val="20"/>
              </w:rPr>
              <w:t xml:space="preserve"> 2020 Жол картасын жүзеге асыру шеңберінде Атбасар қаласының аудандық мәдениет үйін күрделі жөндеуіне</w:t>
            </w:r>
          </w:p>
        </w:tc>
        <w:tc>
          <w:tcPr>
            <w:tcW w:w="2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4 649,3</w:t>
            </w:r>
          </w:p>
        </w:tc>
      </w:tr>
      <w:tr>
        <w:trPr>
          <w:trHeight w:val="615" w:hRule="atLeast"/>
        </w:trPr>
        <w:tc>
          <w:tcPr>
            <w:tcW w:w="10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w:t>
            </w:r>
            <w:r>
              <w:rPr>
                <w:rFonts w:ascii="Times New Roman"/>
                <w:b w:val="false"/>
                <w:i w:val="false"/>
                <w:color w:val="000000"/>
                <w:sz w:val="20"/>
              </w:rPr>
              <w:t xml:space="preserve"> 2020 Жол картасын жүзеге асыру шеңберінде Есенкелді ауылының.Есенкелді орта мектебінің спорт және акт залының күрделі жөндеуі</w:t>
            </w:r>
          </w:p>
        </w:tc>
        <w:tc>
          <w:tcPr>
            <w:tcW w:w="2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580,0</w:t>
            </w:r>
          </w:p>
        </w:tc>
      </w:tr>
    </w:tbl>
    <w:bookmarkStart w:name="z28" w:id="9"/>
    <w:p>
      <w:pPr>
        <w:spacing w:after="0"/>
        <w:ind w:left="0"/>
        <w:jc w:val="both"/>
      </w:pPr>
      <w:r>
        <w:rPr>
          <w:rFonts w:ascii="Times New Roman"/>
          <w:b w:val="false"/>
          <w:i w:val="false"/>
          <w:color w:val="000000"/>
          <w:sz w:val="28"/>
        </w:rPr>
        <w:t>
Атбасар аудандық мәслихатының</w:t>
      </w:r>
      <w:r>
        <w:br/>
      </w:r>
      <w:r>
        <w:rPr>
          <w:rFonts w:ascii="Times New Roman"/>
          <w:b w:val="false"/>
          <w:i w:val="false"/>
          <w:color w:val="000000"/>
          <w:sz w:val="28"/>
        </w:rPr>
        <w:t xml:space="preserve">
2012 жылғы 21 желтоқсандағы </w:t>
      </w:r>
      <w:r>
        <w:br/>
      </w:r>
      <w:r>
        <w:rPr>
          <w:rFonts w:ascii="Times New Roman"/>
          <w:b w:val="false"/>
          <w:i w:val="false"/>
          <w:color w:val="000000"/>
          <w:sz w:val="28"/>
        </w:rPr>
        <w:t>
№ 5С 12/2 шешіміне 9 қосымша</w:t>
      </w:r>
    </w:p>
    <w:bookmarkEnd w:id="9"/>
    <w:p>
      <w:pPr>
        <w:spacing w:after="0"/>
        <w:ind w:left="0"/>
        <w:jc w:val="left"/>
      </w:pPr>
      <w:r>
        <w:rPr>
          <w:rFonts w:ascii="Times New Roman"/>
          <w:b/>
          <w:i w:val="false"/>
          <w:color w:val="000000"/>
        </w:rPr>
        <w:t xml:space="preserve"> 2013 жылға арналған аудан бюджетін атқарылу процесінде секвестрлеуге жатпайтын аудандық бюджеттік бағдарламалардың тізбесі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23"/>
        <w:gridCol w:w="923"/>
        <w:gridCol w:w="1050"/>
        <w:gridCol w:w="10704"/>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классификацияның коды</w:t>
            </w:r>
          </w:p>
        </w:tc>
      </w:tr>
      <w:tr>
        <w:trPr>
          <w:trHeight w:val="36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0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Шығындар</w:t>
            </w:r>
          </w:p>
        </w:tc>
      </w:tr>
      <w:tr>
        <w:trPr>
          <w:trHeight w:val="30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r>
      <w:tr>
        <w:trPr>
          <w:trHeight w:val="3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 білім беру бөлімі</w:t>
            </w:r>
          </w:p>
        </w:tc>
      </w:tr>
      <w:tr>
        <w:trPr>
          <w:trHeight w:val="345"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10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