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879" w14:textId="d34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Атбасар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2012 жылғы 06 желтоқсандағы № А-13/683 қаулысы. Ақмола облысының Әділет департаментінде 2012 жылғы 28 желтоқсанда № 3570 болып тіркелді. Қолданылу мерзімінің аяқталуына байланысты күші жойылды - (Ақмола облысы Атбасар ауданы әкімінің 2014 жылғы 10 қаңтардағы № 02-09/39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ауданы әкімінің 10.01.2014 № 02-09/39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«Халықты жұмыспен қамту туралы» Қазақстан Республикасының 2001 жылғы 23 қаңтардағы Заңын іске асыру жөніндегі шаралар туралы»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көріп жүрген жұмыссыздарды әлеуметтік қорғау мақсатында,оларды уақытша жұмыспен қамтуды қамтамасыз ету үшін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Атбасар ауданында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қоғамдық жұмыстардың түрлері, көлемдері және нақты талаптары, қатысушылардың еңбек төлемінің көлемдері, қаржыландыру көздері, қоғамдық жұмыстарға сұраныс және ұсыныстар туралы қоса ұсынылған Атбасар ауданындағы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«Атбасар ауданының экономика және қаржы бөлімі» мемлекеттік мекемесіне 2013 жылға бекітілген қаржыландыру жоспарына сәйкес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06.12.2012 жылғы № А-13/683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Қаулыға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Атбасар ауданының ұйымдарының, қоғамдық жұмыстардың түрлері, көлемі және нақты талаптары, қатысушылардың еңбегіне төленетін ақының мөлшері және оларды қаржыландыру көздерінің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998"/>
        <w:gridCol w:w="2899"/>
        <w:gridCol w:w="2075"/>
        <w:gridCol w:w="1526"/>
        <w:gridCol w:w="1526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көлемі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 жанындағы «Атбасар коммун-энерго» шаруашылық жүргізу құқығындағы мемлекеттік коммуналдық кәсіпорын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 жанындағы «Атбасар су» шаруашылық жүргізу құқығындағы мемлекеттік коммуналдық кәсіпорын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беру бөлімі»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дайындау кезінде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 сағат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Атбасар қаласы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Борисовка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Есенгелді ауылдық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Макеевка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Мариновка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Новоалександровка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Новосельский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Октябрьский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Покровка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Полтавка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Сепе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Сергеевка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Хат-хабарды жеткізу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Сочинский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Телман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Шұңқыркөл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Ярославка селолық округі әкімінің аппараты» мемлекеттік мекемесі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2"/>
        <w:gridCol w:w="5502"/>
        <w:gridCol w:w="2836"/>
      </w:tblGrid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ақысының өлшемдерi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1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5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 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 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0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8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2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1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9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6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2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