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84d1" w14:textId="87b8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2010 жылғы 12 сәуірдегі № 4С 25/17 "Атбасар ауданының мұқтаж азаматтарының жекелеген санаттарына әлеуметтік көмек көрсету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2012 жылғы 9 қарашадағы № 5С 10/2 шешімі. Ақмола облысының Әділет департаментінде 2012 жылғы 22 қарашада № 3497 тіркелді. Күші жойылды - Ақмола облысы Атбасар аудандық мәслихатының 2013 жылғы 25 сәуірдегі № 5С 15/8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Атбасар аудандық мәслихатының 25.04.2013 № 5С 15/8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«Атбасар ауданының мұқтаж азаматтарының жекелеген санаттарына әлеуметтік көмек көрсету туралы» 2010 жылғы 12 сәуірдегі № 4С 25/17 (нормативтік құқықтық актілерді мемлекеттік тіркеудің тізілімінде № 1-5-136 тіркелген, 2010 жылғы 28 мамырда «Атбасар», «Простор»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Ұлы Отан соғысының қатысушылары мен мүгедектеріне коммуналдық қызметтер төлемін ай сайын 100 пайыз көлемінде облыстық бюджеттен бөлінетін нысаналы трансферттер есебінен коммуналдық қызметтер төлемі бойынша шығындарды өтеуге;»;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мәслихатының «Атбасар ауданының мұқтаж азаматтарының жекелеген санаттарына әлеуметтік көмек көрсету туралы» 2010 жылғы 12 сәуірдегі № 4С 25/17 шешіміне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Безверхова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Борұмбаев Б.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Атбасар ауданының                          Е.Сағдиев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10/2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Әлеуметтік көмекті</w:t>
      </w:r>
      <w:r>
        <w:br/>
      </w:r>
      <w:r>
        <w:rPr>
          <w:rFonts w:ascii="Times New Roman"/>
          <w:b/>
          <w:i w:val="false"/>
          <w:color w:val="000000"/>
        </w:rPr>
        <w:t>
алу үшін қажет құжаттардың тізімі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Басқа адамның күтіміне мұқтаж 1, 2 топтағы мүгедектерге, жалғызілікті мүгедектерге, 18 жасқа дейінгі мүгедек-балаларға: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тұлғалығын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мүгедектігі туралы анықтаманың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отбасының тұрғылықты орны бойынша тіркелгендігін растайтын құжаттың көшірмесі (азаматтарды тіркеу кітабы, немесе мекенжайлық бюроның анықтамасы, немесе селолық округ әкімінің анықтамасы);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медициналық мекеменің емделуге жолдаманың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Жан басына шаққандағы орташа табысы ең төменгі күнкөріс деңгейінен төмен немесе шұғыл әлеуметтік қолдауды қажет ететін өмірдің қиын жағдайында деп анықталған отбасыларына: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тұлғалығын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отбасының табыстарын растайтын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отбасының тұрғылықты орны бойынша тіркелгендігін растайтын құжаттың көшірмесі (азаматтарды тіркеу кітабы, немесе мекенжайлық бюроның анықтамасы, немесе селолық округ әкімінің анықтамасы);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апатты жағдай фактісін растайтын құжаттың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Онкологиялық ауруларға әлеуметтік көмек ақшалай түрде жылына бір рет кірістерді есептеусіз: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тұлғалығын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отбасының тұрғылықты орны бойынша тіркелгендігін растайтын құжаттың көшірмесі (азаматтарды тіркеу кітабы, немесе мекенжайлық бюроның анықтамасы, немесе селолық округ әкімінің анықтамасы);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ауру тарихынан жазба.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Туберкулезбен ауыратындарға, емделу түріне қарамастан: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тұлғалығын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отбасының тұрғылықты орны бойынша тіркелгендігін растайтын құжаттың көшірмесі (азаматтарды тіркеу кітабы, немесе мекенжайлық бюроның анықтамасы, немесе селолық округ әкімінің анықтамасы);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медициналық мекеменің туберкулез диспансерінде емделуде тұрғандығы туралы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облыстық түберкулезге қарсы диспансерге жол жүргені үшін жол жүру билеттері.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Жан басына шаққандағы орташа табыстары күнкөріс деңгейіне дейінгі ауылды жерлердің көп балалы, аз қамтамасыз етілген отбасылар, күндізгі нысан бойынша колледждерде оқитын студенттерге оқу үшін төлем түрінде: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тұлғалығын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отбасының тұрғылықты орны бойынша тіркелгендігін растайтын құжаттың көшірмесі (азаматтарды тіркеу кітабы, немесе мекенжайлық бюроның анықтамасы, немесе селолық округ әкімінің анықтамасы);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оқу орнын растайтын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оқу келісімшартының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отбасының табыстары, немесе көп балалы отбасы дәрежесі туралы мәліметтерді растайтын құжаттың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Ұлы Отан соғысының қатысушылары мен мүгедектеріне коммуналдық қызметтердің төлемдеріне: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тұлғалығын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отбасының тұрғылықты орны бойынша тіркелгендігін растайтын құжаттың көшірмесі (азаматтарды тіркеу кітабы, немесе мекенжайлық бюроның анықтамасы, немесе селолық округ әкімінің анықтамасы);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үйдің (пәтердің) техникалық паспорты;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коммуналдық қызметтерді пайдалануға түбіртектердің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Құжаттар салыстыру үшін көшірмеде және түпнұсқада ұсынылады, кейін түпнұсқалар өтініш берушіге өтініш берген күні қайтарылады.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