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a381" w14:textId="8f1a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бойынша 2012 жылы субсидия алушылардың тізіміне қосуға құжаттар қабылдау мерзімін және субсидияланатын басым ауыл шаруашылығы дақылдарының әрбір түрі бойынша оңтайлы себу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2012 жылғы 2 мамырдағы № А-5/244 қаулысы. Ақмола облысы Атбасар ауданының Әділет басқармасында 2012 жылғы 8 мамырда 1-5-184 тіркелді. Қолданылу мерзімінің аяқталуына байланысты қаулының күші жойылды - Ақмола облысы Атбасар ауданы әкімі аппараты жетекшісінің 2013 жылғы 26 наурыздағы № 01-359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қаулының күші жойылды - Ақмола облысы Атбасар ауданы әкімі аппараты жетекшісінің 26.03.2013 № 01-359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өсімдік шаруашылығы өнімінің шығымдылығы мен сапасын арттыруға жергілікті бюджеттерден субсидиялау қағидасына сәйкес, «А.И.Бараев атындағы астық шаруашылығы ғылыми-өндірістік орталығы» жауапкершілігі шектеулі серіктестігінің 2012 жылғы 9 сәуірдегі қорытындысы негізінде Атбасар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 Атбасар ауданы бойынша 2012 жылы субсидия алушылардың тізіміне қосуға құжаттар қабылдау мерзімін және субсидияланатын басым ауыл шаруашылығы дақылдарының әрбір түрі бойынша оңтайлы себу мерзімдері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Ж.Ғ.Қаженовке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 әкімі                       Е.Сағдиев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02.05.2012 жылғы № а-5/244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 бойынша 2012 жылы субсидия алушылардың тізіміне қосуға өтінімдер қабылдау мерзімі және субсидияланатын басым ауыл шаруашылығы дақылдарының әрбір түрі бойынша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4176"/>
        <w:gridCol w:w="3964"/>
        <w:gridCol w:w="3141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атауы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себу мерзімдері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алушылардың тізіміне қосуға өтінімдер қабылдау мерзімі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Дәнбұршақтылар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11 нен 28 не дейін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11 нен 20 на дейін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Азықтықтар (шабындық және жайылымдық жерлерді шалғындандыру үшін себілген, ағымдағы жылдың көпжылдық шөптері)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11 нен 30 на дейін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20 нан 25 не дейін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Майлылар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11 нен 27 не дейін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27 нен маусымның 5 не дейін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 және бақшалықтар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маусымның 5 нен 15 не дейін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мамырдын 12 нен маусымның 2 не дейін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27 нен маусымның 5 не дейін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