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cfd9" w14:textId="3b3c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9 желтоқсандағы № 4С 40/2 
"2012-2014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13 сәуірдегі № 5С 3/1 шешімі. Ақмола облысы Атбасар ауданының Әділет басқармасында 2012 жылғы 26 сәуірде № 1-5-182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«2012 – 2014 жылдарға арналған аудан бюджеті туралы» 2011 жылғы 9 желтоқсандағы № 4С 40/2 (нормативтік құқықтық актілерді мемлекеттік тіркеудің Тізілімінде № 1-5-173 тіркелген, 2012 жылғы 27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аудан бюджеті 1, 2 және 3 қосымшаларына сәйкес, оның ішінде 2012 жылға келесі көлемде бекітілсін:</w:t>
      </w:r>
      <w:r>
        <w:br/>
      </w:r>
      <w:r>
        <w:rPr>
          <w:rFonts w:ascii="Times New Roman"/>
          <w:b w:val="false"/>
          <w:i w:val="false"/>
          <w:color w:val="000000"/>
          <w:sz w:val="28"/>
        </w:rPr>
        <w:t>
      1) кірістер – 3752496,1 мың теңге, оның ішінде:</w:t>
      </w:r>
      <w:r>
        <w:br/>
      </w:r>
      <w:r>
        <w:rPr>
          <w:rFonts w:ascii="Times New Roman"/>
          <w:b w:val="false"/>
          <w:i w:val="false"/>
          <w:color w:val="000000"/>
          <w:sz w:val="28"/>
        </w:rPr>
        <w:t>
      салықтық түсімдер бойынша – 801296,0 мың теңге;</w:t>
      </w:r>
      <w:r>
        <w:br/>
      </w:r>
      <w:r>
        <w:rPr>
          <w:rFonts w:ascii="Times New Roman"/>
          <w:b w:val="false"/>
          <w:i w:val="false"/>
          <w:color w:val="000000"/>
          <w:sz w:val="28"/>
        </w:rPr>
        <w:t>
      салықтық емес түсімдер бойынша – 39439,0 мың теңге;</w:t>
      </w:r>
      <w:r>
        <w:br/>
      </w:r>
      <w:r>
        <w:rPr>
          <w:rFonts w:ascii="Times New Roman"/>
          <w:b w:val="false"/>
          <w:i w:val="false"/>
          <w:color w:val="000000"/>
          <w:sz w:val="28"/>
        </w:rPr>
        <w:t>
      негізгі капиталды сатудан түсетін түсімдер бойынша – 13000,0 мың теңге;</w:t>
      </w:r>
      <w:r>
        <w:br/>
      </w:r>
      <w:r>
        <w:rPr>
          <w:rFonts w:ascii="Times New Roman"/>
          <w:b w:val="false"/>
          <w:i w:val="false"/>
          <w:color w:val="000000"/>
          <w:sz w:val="28"/>
        </w:rPr>
        <w:t>
      трансферттер түсімі бойынша – 2898761,1 мың теңге;</w:t>
      </w:r>
      <w:r>
        <w:br/>
      </w:r>
      <w:r>
        <w:rPr>
          <w:rFonts w:ascii="Times New Roman"/>
          <w:b w:val="false"/>
          <w:i w:val="false"/>
          <w:color w:val="000000"/>
          <w:sz w:val="28"/>
        </w:rPr>
        <w:t>
      2) шығындар – 3821691,6 мың теңге;</w:t>
      </w:r>
      <w:r>
        <w:br/>
      </w:r>
      <w:r>
        <w:rPr>
          <w:rFonts w:ascii="Times New Roman"/>
          <w:b w:val="false"/>
          <w:i w:val="false"/>
          <w:color w:val="000000"/>
          <w:sz w:val="28"/>
        </w:rPr>
        <w:t>
      3) таза бюджеттік кредиттеу – 129986,0 мың теңге;</w:t>
      </w:r>
      <w:r>
        <w:br/>
      </w:r>
      <w:r>
        <w:rPr>
          <w:rFonts w:ascii="Times New Roman"/>
          <w:b w:val="false"/>
          <w:i w:val="false"/>
          <w:color w:val="000000"/>
          <w:sz w:val="28"/>
        </w:rPr>
        <w:t>
      бюджеттік кредиттер – 131249,0 мың теңге;</w:t>
      </w:r>
      <w:r>
        <w:br/>
      </w:r>
      <w:r>
        <w:rPr>
          <w:rFonts w:ascii="Times New Roman"/>
          <w:b w:val="false"/>
          <w:i w:val="false"/>
          <w:color w:val="000000"/>
          <w:sz w:val="28"/>
        </w:rPr>
        <w:t>
      бюджеттік кредиттерді өтеу – 1263,0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(-199181,5)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199181,5 мың теңге;</w:t>
      </w:r>
      <w:r>
        <w:br/>
      </w:r>
      <w:r>
        <w:rPr>
          <w:rFonts w:ascii="Times New Roman"/>
          <w:b w:val="false"/>
          <w:i w:val="false"/>
          <w:color w:val="000000"/>
          <w:sz w:val="28"/>
        </w:rPr>
        <w:t>
      қарыздар түсімі – 116989,0 мың теңге;</w:t>
      </w:r>
      <w:r>
        <w:br/>
      </w:r>
      <w:r>
        <w:rPr>
          <w:rFonts w:ascii="Times New Roman"/>
          <w:b w:val="false"/>
          <w:i w:val="false"/>
          <w:color w:val="000000"/>
          <w:sz w:val="28"/>
        </w:rPr>
        <w:t>
      қарыздарды өтеу – 1263,0 мың теңге;</w:t>
      </w:r>
      <w:r>
        <w:br/>
      </w:r>
      <w:r>
        <w:rPr>
          <w:rFonts w:ascii="Times New Roman"/>
          <w:b w:val="false"/>
          <w:i w:val="false"/>
          <w:color w:val="000000"/>
          <w:sz w:val="28"/>
        </w:rPr>
        <w:t>
      бюджет қаражатының пайдаланылатын қалдықтары – 83455,5 мың теңге.»;</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«5. 2012 жылға арналған аудан бюджетінің шығыстар құрамында Атбасар ауданының Есенгелді ауылындағы сужүргінің, су құбыры ғимараттары алаңдарының және тарату жүйесінің құрылысына республикалық бюджеттен дамуға 199121,0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келесі мазмұнды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«8-1. 2012 жылға арналған аудан бюджетінің шығыстар құрамында мемлекеттік коммуналдық тұрғын үй қорының тұрғын үйлерін жобалауға, салуға және (немесе) сатып алуға республикалық бюджеттен 13000,0 мың теңге сомада нысаналы даму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8-2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«8-2. 2012 жылға арналған аудан бюджетінің шығыстар құрамында Атбасар қ. су құбыры желілерін қайта құруға 2-ші кезек «Өңірлерді дамыту» бағдарламасы шеңберінде инженерлік инфрақұрылымын дамыту үшін республикалық бюджеттен 543700,0 мың теңге сомада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«10. 2012 жылға арналған аудан бюджетінің шығыстар «Өңірлерді дамыту» бағдарламасы шеңберінде өңірлерді экономикалық дамуына жәрдемдесу жөніндегі шараларды іске асыруылуына республикалық бюджеттен 2683,0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«12. 2012 жылға арналған аудан бюджетінің шығыстар Жұмыспен қамту-2020 бағдарламасының іс-шараларын іске асыру үшін жалақыны ішінара субсидиялауға, халықты жұмыспен қамту орталықтарының қызметін қамтамасыз етуге, жастар тәжiрибесiне және ішінара жұмыспен қамтылған жалдамалы қызметкерлерді қайта даярлауға және біліктілігін арттыруға республикалық бюджеттен 28254,0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21-1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«21-1. 2012 жылға арналған аудан бюджетінің шығыстар құрамында Атбасар қаласындағы № 4 "Еркежан" (140 орын) балабақшасын жабдықтауға облыстық бюджеттен 14300,0 мың теңге сомада ағымдағы нысаналы трансферттер қарастырылғаны ескерілсін.»;</w:t>
      </w:r>
      <w:r>
        <w:br/>
      </w:r>
      <w:r>
        <w:rPr>
          <w:rFonts w:ascii="Times New Roman"/>
          <w:b w:val="false"/>
          <w:i w:val="false"/>
          <w:color w:val="000000"/>
          <w:sz w:val="28"/>
        </w:rPr>
        <w:t>
      келесі мазмұнды </w:t>
      </w:r>
      <w:r>
        <w:rPr>
          <w:rFonts w:ascii="Times New Roman"/>
          <w:b w:val="false"/>
          <w:i w:val="false"/>
          <w:color w:val="000000"/>
          <w:sz w:val="28"/>
        </w:rPr>
        <w:t>21-2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«21-2. 2012 жылға арналған аудан бюджетінің шығыстар құрамында Жұмыспен қамту-2020 бағдарламасы бойынша ауылдық елді мекендерді дамыту дамыту шеңберінде Новоалександровка ауылының Новоалександровка № 1 орта мектебінің күрделі жөндеуіне республикалық бюджеттен 91444,0 мың теңге сомада ағымдағы нысаналы трансферттер қарастырылғаны ескерілсін.»;</w:t>
      </w:r>
      <w:r>
        <w:br/>
      </w:r>
      <w:r>
        <w:rPr>
          <w:rFonts w:ascii="Times New Roman"/>
          <w:b w:val="false"/>
          <w:i w:val="false"/>
          <w:color w:val="000000"/>
          <w:sz w:val="28"/>
        </w:rPr>
        <w:t>
      Атбасар аудандық мәслихатының «2012-2014 жылдарға арналған аудан бюджеті туралы» 2011 жылғы 9 желтоқсандағы № 4С 40/2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2012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Ивашин А.М.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сессиясының төрағасы                       Борұмбаев Б.А.</w:t>
      </w:r>
    </w:p>
    <w:p>
      <w:pPr>
        <w:spacing w:after="0"/>
        <w:ind w:left="0"/>
        <w:jc w:val="both"/>
      </w:pPr>
      <w:r>
        <w:rPr>
          <w:rFonts w:ascii="Times New Roman"/>
          <w:b w:val="false"/>
          <w:i w:val="false"/>
          <w:color w:val="000000"/>
          <w:sz w:val="28"/>
        </w:rPr>
        <w:t>      «Келісілді»</w:t>
      </w:r>
      <w:r>
        <w:rPr>
          <w:rFonts w:ascii="Times New Roman"/>
          <w:b w:val="false"/>
          <w:i w:val="false"/>
          <w:color w:val="ffffff"/>
          <w:sz w:val="28"/>
        </w:rPr>
        <w:t xml:space="preserve"> «СО</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Әубәкіров Р.Ш.</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5С 3/1 шешіміне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408"/>
        <w:gridCol w:w="429"/>
        <w:gridCol w:w="8392"/>
        <w:gridCol w:w="25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40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3 752 496,1</w:t>
            </w:r>
          </w:p>
        </w:tc>
      </w:tr>
      <w:tr>
        <w:trPr>
          <w:trHeight w:val="34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801 296,0</w:t>
            </w:r>
          </w:p>
        </w:tc>
      </w:tr>
      <w:tr>
        <w:trPr>
          <w:trHeight w:val="37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73 916,0</w:t>
            </w:r>
          </w:p>
        </w:tc>
      </w:tr>
      <w:tr>
        <w:trPr>
          <w:trHeight w:val="34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437 592,0</w:t>
            </w:r>
          </w:p>
        </w:tc>
      </w:tr>
      <w:tr>
        <w:trPr>
          <w:trHeight w:val="31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437 592,0</w:t>
            </w:r>
          </w:p>
        </w:tc>
      </w:tr>
      <w:tr>
        <w:trPr>
          <w:trHeight w:val="36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242 236,0</w:t>
            </w:r>
          </w:p>
        </w:tc>
      </w:tr>
      <w:tr>
        <w:trPr>
          <w:trHeight w:val="36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150 709,0</w:t>
            </w:r>
          </w:p>
        </w:tc>
      </w:tr>
      <w:tr>
        <w:trPr>
          <w:trHeight w:val="34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29 274,0</w:t>
            </w:r>
          </w:p>
        </w:tc>
      </w:tr>
      <w:tr>
        <w:trPr>
          <w:trHeight w:val="39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59 088,0</w:t>
            </w:r>
          </w:p>
        </w:tc>
      </w:tr>
      <w:tr>
        <w:trPr>
          <w:trHeight w:val="43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58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r>
        <w:trPr>
          <w:trHeight w:val="3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60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60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12 368,0</w:t>
            </w:r>
          </w:p>
        </w:tc>
      </w:tr>
      <w:tr>
        <w:trPr>
          <w:trHeight w:val="34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05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6 952,0</w:t>
            </w:r>
          </w:p>
        </w:tc>
      </w:tr>
      <w:tr>
        <w:trPr>
          <w:trHeight w:val="3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39 439,0</w:t>
            </w:r>
          </w:p>
        </w:tc>
      </w:tr>
      <w:tr>
        <w:trPr>
          <w:trHeight w:val="36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67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2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3 154,0</w:t>
            </w:r>
          </w:p>
        </w:tc>
      </w:tr>
      <w:tr>
        <w:trPr>
          <w:trHeight w:val="103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02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65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180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34 613,0</w:t>
            </w:r>
          </w:p>
        </w:tc>
      </w:tr>
      <w:tr>
        <w:trPr>
          <w:trHeight w:val="36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4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6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51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27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2 898 761,1</w:t>
            </w:r>
          </w:p>
        </w:tc>
      </w:tr>
      <w:tr>
        <w:trPr>
          <w:trHeight w:val="5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2 898 761,1</w:t>
            </w:r>
          </w:p>
        </w:tc>
      </w:tr>
      <w:tr>
        <w:trPr>
          <w:trHeight w:val="28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2 898 761,1</w:t>
            </w:r>
          </w:p>
        </w:tc>
      </w:tr>
      <w:tr>
        <w:trPr>
          <w:trHeight w:val="2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395 416,1</w:t>
            </w:r>
          </w:p>
        </w:tc>
      </w:tr>
      <w:tr>
        <w:trPr>
          <w:trHeight w:val="2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1 155 821,0</w:t>
            </w:r>
          </w:p>
        </w:tc>
      </w:tr>
      <w:tr>
        <w:trPr>
          <w:trHeight w:val="255"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1 347 524,0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46"/>
        <w:gridCol w:w="295"/>
        <w:gridCol w:w="1008"/>
        <w:gridCol w:w="7281"/>
        <w:gridCol w:w="25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3 821 691,6</w:t>
            </w:r>
          </w:p>
        </w:tc>
      </w:tr>
      <w:tr>
        <w:trPr>
          <w:trHeight w:val="37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216 438,0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59 328,0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59 328,0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114 609,0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113 089,0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28 590,0</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6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5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2 106 837,0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1 856 837,0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1 704 943,0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27 955,0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30 663,0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60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140 208,0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140 208,0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48 042,0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16 296,0</w:t>
            </w:r>
          </w:p>
        </w:tc>
      </w:tr>
      <w:tr>
        <w:trPr>
          <w:trHeight w:val="43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344 614,0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91 444,0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233 476,0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220 476,0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17 624,0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76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292 659,0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112 915,0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61 935,0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15 049,0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150 250,0</w:t>
            </w:r>
          </w:p>
        </w:tc>
      </w:tr>
      <w:tr>
        <w:trPr>
          <w:trHeight w:val="124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18 574,0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16 291,0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16 041,0</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57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35 132,1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25 132,1</w:t>
            </w:r>
          </w:p>
        </w:tc>
      </w:tr>
      <w:tr>
        <w:trPr>
          <w:trHeight w:val="39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575 475,0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57 612,5</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129 986,0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131 249,0</w:t>
            </w:r>
          </w:p>
        </w:tc>
      </w:tr>
      <w:tr>
        <w:trPr>
          <w:trHeight w:val="12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31 249,0</w:t>
            </w:r>
          </w:p>
        </w:tc>
      </w:tr>
      <w:tr>
        <w:trPr>
          <w:trHeight w:val="46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0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60" w:hRule="atLeast"/>
        </w:trPr>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-199 181,5</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199 181,5</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1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405" w:hRule="atLeast"/>
        </w:trPr>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116 989,0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37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r>
        <w:trPr>
          <w:trHeight w:val="39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83455,5</w:t>
            </w:r>
          </w:p>
        </w:tc>
      </w:tr>
      <w:tr>
        <w:trPr>
          <w:trHeight w:val="315" w:hRule="atLeast"/>
        </w:trPr>
        <w:tc>
          <w:tcPr>
            <w:tcW w:w="0" w:type="auto"/>
            <w:vMerge/>
            <w:tcBorders>
              <w:top w:val="nil"/>
              <w:left w:val="single" w:color="cfcfcf" w:sz="5"/>
              <w:bottom w:val="single" w:color="cfcfcf" w:sz="5"/>
              <w:right w:val="single" w:color="cfcfcf" w:sz="5"/>
            </w:tcBorders>
          </w:tcP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