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eb98" w14:textId="fcd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Атбасар ауданында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2012 жылғы 31 қаңтардағы № А-3/69 қаулысы. Ақмола облысы Атбасар ауданының Әділет басқармасында 2012 жылғы 1 наурызда № 1-5-177 тіркелді. Күші жойылды - Ақмола облысы Атбасар ауданы әкімдігінің 2012 жылғы 28 мамырдағы № А-7/292 қаулысымен</w:t>
      </w:r>
    </w:p>
    <w:p>
      <w:pPr>
        <w:spacing w:after="0"/>
        <w:ind w:left="0"/>
        <w:jc w:val="both"/>
      </w:pPr>
      <w:r>
        <w:rPr>
          <w:rFonts w:ascii="Times New Roman"/>
          <w:b w:val="false"/>
          <w:i w:val="false"/>
          <w:color w:val="ff0000"/>
          <w:sz w:val="28"/>
        </w:rPr>
        <w:t>      Ескерту. Күші жойылды - Ақмола облысы Атбасар ауданы әкімдігінің 2012.05.28 № А-7/292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2001 жылғы 23 қаңтардағы Қазақстан Республикасының Заңдарына, </w:t>
      </w:r>
      <w:r>
        <w:rPr>
          <w:rFonts w:ascii="Times New Roman"/>
          <w:b w:val="false"/>
          <w:i w:val="false"/>
          <w:color w:val="000000"/>
          <w:sz w:val="28"/>
        </w:rPr>
        <w:t>«Жұмыспен қамту 2020</w:t>
      </w:r>
      <w:r>
        <w:rPr>
          <w:rFonts w:ascii="Times New Roman"/>
          <w:b w:val="false"/>
          <w:i w:val="false"/>
          <w:color w:val="000000"/>
          <w:sz w:val="28"/>
        </w:rPr>
        <w:t xml:space="preserve"> бағдарламасын бекіту туралы» 2011 жылғы 31 наурыздағы, </w:t>
      </w:r>
      <w:r>
        <w:rPr>
          <w:rFonts w:ascii="Times New Roman"/>
          <w:b w:val="false"/>
          <w:i w:val="false"/>
          <w:color w:val="000000"/>
          <w:sz w:val="28"/>
        </w:rPr>
        <w:t>«Жұмыспен қамтуға жәрдемдесудің</w:t>
      </w:r>
      <w:r>
        <w:rPr>
          <w:rFonts w:ascii="Times New Roman"/>
          <w:b w:val="false"/>
          <w:i w:val="false"/>
          <w:color w:val="000000"/>
          <w:sz w:val="28"/>
        </w:rPr>
        <w:t xml:space="preserve">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2011 жылғы 18 шілдедегі, </w:t>
      </w:r>
      <w:r>
        <w:rPr>
          <w:rFonts w:ascii="Times New Roman"/>
          <w:b w:val="false"/>
          <w:i w:val="false"/>
          <w:color w:val="000000"/>
          <w:sz w:val="28"/>
        </w:rPr>
        <w:t>«Халықты жұмыспен қамту</w:t>
      </w:r>
      <w:r>
        <w:rPr>
          <w:rFonts w:ascii="Times New Roman"/>
          <w:b w:val="false"/>
          <w:i w:val="false"/>
          <w:color w:val="000000"/>
          <w:sz w:val="28"/>
        </w:rPr>
        <w:t xml:space="preserve">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пен толықтырулар енгiзу туралы» 2011 жылғы 27 тамыздағы Қазақстан Республикасы Үкіметінің қаулыларына сәйкес, халықтың нысаналы топтарын әлеуметтік қорғау жөнінде қосымша шаралар орнату мақсатында,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2012 жылға Атбасар ауданында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«Ақмола облысы Атбасар ауданының жұмыспен қамту орталығы» коммуналдық мемлекеттік мекемесі ұсынған өтініштер бойынша әлеуметтік жұмыс орындары орналасқан азаматтардың жалақысына жұмыс берушінің шығындарын өтеу үшін республикалық бюджеттен субсидиялау есебінен қаржыландырылатын өңiрлiк еңбек нарығындағы қажеттiлiкке сәйкес әлеуметтiк жұмыс орындарын ұйымдастыратын жұмыс берушiлердiң тізбесі </w:t>
      </w:r>
      <w:r>
        <w:rPr>
          <w:rFonts w:ascii="Times New Roman"/>
          <w:b w:val="false"/>
          <w:i w:val="false"/>
          <w:color w:val="000000"/>
          <w:sz w:val="28"/>
        </w:rPr>
        <w:t>1-қосымшаға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3. «Атбасар ауданының жұмыспен қамту және әлеуметтік бағдарламалар бөлімі» мемлекеттік мекемесіне ұсынылған өтініштер бойынша әлеуметтік жұмыс орындарына орналасқан азаматтардың жалақысына жұмыс берушінің шығындарын өтеу үшін аудандық бюджеттен ұсынылатын қаражат есебінен қаржыландырылатын өңiрлiк еңбек нарығындағы қажеттiлiкке сәйкес әлеуметтiк жұмыс орындарын ұйымдастыратын жұмыс берушiлердiң тiзбесi </w:t>
      </w:r>
      <w:r>
        <w:rPr>
          <w:rFonts w:ascii="Times New Roman"/>
          <w:b w:val="false"/>
          <w:i w:val="false"/>
          <w:color w:val="000000"/>
          <w:sz w:val="28"/>
        </w:rPr>
        <w:t>2-қосымшаға</w:t>
      </w:r>
      <w:r>
        <w:rPr>
          <w:rFonts w:ascii="Times New Roman"/>
          <w:b w:val="false"/>
          <w:i w:val="false"/>
          <w:color w:val="000000"/>
          <w:sz w:val="28"/>
        </w:rPr>
        <w:t xml:space="preserve"> сәйкес бекiтілсін.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жарияланғаннан бастап қолданысқа енгізіледі.</w:t>
      </w:r>
    </w:p>
    <w:bookmarkEnd w:id="0"/>
    <w:p>
      <w:pPr>
        <w:spacing w:after="0"/>
        <w:ind w:left="0"/>
        <w:jc w:val="both"/>
      </w:pPr>
      <w:r>
        <w:rPr>
          <w:rFonts w:ascii="Times New Roman"/>
          <w:b w:val="false"/>
          <w:i/>
          <w:color w:val="000000"/>
          <w:sz w:val="28"/>
        </w:rPr>
        <w:t>      Атбасар ауданының әкімі                    Р.Әубәкіров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«Фермер» шаруа қожалығы</w:t>
      </w:r>
      <w:r>
        <w:br/>
      </w:r>
      <w:r>
        <w:rPr>
          <w:rFonts w:ascii="Times New Roman"/>
          <w:b w:val="false"/>
          <w:i w:val="false"/>
          <w:color w:val="000000"/>
          <w:sz w:val="28"/>
        </w:rPr>
        <w:t>
</w:t>
      </w:r>
      <w:r>
        <w:rPr>
          <w:rFonts w:ascii="Times New Roman"/>
          <w:b w:val="false"/>
          <w:i/>
          <w:color w:val="000000"/>
          <w:sz w:val="28"/>
        </w:rPr>
        <w:t>      ассоциациясы» қоғамдық</w:t>
      </w:r>
      <w:r>
        <w:br/>
      </w:r>
      <w:r>
        <w:rPr>
          <w:rFonts w:ascii="Times New Roman"/>
          <w:b w:val="false"/>
          <w:i w:val="false"/>
          <w:color w:val="000000"/>
          <w:sz w:val="28"/>
        </w:rPr>
        <w:t>
</w:t>
      </w:r>
      <w:r>
        <w:rPr>
          <w:rFonts w:ascii="Times New Roman"/>
          <w:b w:val="false"/>
          <w:i/>
          <w:color w:val="000000"/>
          <w:sz w:val="28"/>
        </w:rPr>
        <w:t>      бірлестік төрағасы                         А.Волков</w:t>
      </w:r>
    </w:p>
    <w:bookmarkStart w:name="z7"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Атбасар ауданы әкімдігінің</w:t>
      </w:r>
      <w:r>
        <w:br/>
      </w:r>
      <w:r>
        <w:rPr>
          <w:rFonts w:ascii="Times New Roman"/>
          <w:b w:val="false"/>
          <w:i w:val="false"/>
          <w:color w:val="000000"/>
          <w:sz w:val="28"/>
        </w:rPr>
        <w:t>
2012 жылғы 31 қаңтардағы</w:t>
      </w:r>
      <w:r>
        <w:br/>
      </w:r>
      <w:r>
        <w:rPr>
          <w:rFonts w:ascii="Times New Roman"/>
          <w:b w:val="false"/>
          <w:i w:val="false"/>
          <w:color w:val="000000"/>
          <w:sz w:val="28"/>
        </w:rPr>
        <w:t>
№ А-3/69</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«Ақмола облысы Атбасар ауданының жұмыспен қамту орталығы»</w:t>
      </w:r>
      <w:r>
        <w:br/>
      </w:r>
      <w:r>
        <w:rPr>
          <w:rFonts w:ascii="Times New Roman"/>
          <w:b/>
          <w:i w:val="false"/>
          <w:color w:val="000000"/>
        </w:rPr>
        <w:t>
коммуналдық мемлекеттік мекемесі ұсынған өтініштер бойынша</w:t>
      </w:r>
      <w:r>
        <w:br/>
      </w:r>
      <w:r>
        <w:rPr>
          <w:rFonts w:ascii="Times New Roman"/>
          <w:b/>
          <w:i w:val="false"/>
          <w:color w:val="000000"/>
        </w:rPr>
        <w:t>
әлеуметтік жұмыс орындары орналасқан азаматтардың</w:t>
      </w:r>
      <w:r>
        <w:br/>
      </w:r>
      <w:r>
        <w:rPr>
          <w:rFonts w:ascii="Times New Roman"/>
          <w:b/>
          <w:i w:val="false"/>
          <w:color w:val="000000"/>
        </w:rPr>
        <w:t>
жалақысына жұмыс берушінің шығындарын өтеу үшін</w:t>
      </w:r>
      <w:r>
        <w:br/>
      </w:r>
      <w:r>
        <w:rPr>
          <w:rFonts w:ascii="Times New Roman"/>
          <w:b/>
          <w:i w:val="false"/>
          <w:color w:val="000000"/>
        </w:rPr>
        <w:t>
республикалық бюджеттен субсидиялау есебінен</w:t>
      </w:r>
      <w:r>
        <w:br/>
      </w:r>
      <w:r>
        <w:rPr>
          <w:rFonts w:ascii="Times New Roman"/>
          <w:b/>
          <w:i w:val="false"/>
          <w:color w:val="000000"/>
        </w:rPr>
        <w:t>
қаржыландырылатын өңiрлiк еңбек нарығындағы қажеттiлiкке</w:t>
      </w:r>
      <w:r>
        <w:br/>
      </w:r>
      <w:r>
        <w:rPr>
          <w:rFonts w:ascii="Times New Roman"/>
          <w:b/>
          <w:i w:val="false"/>
          <w:color w:val="000000"/>
        </w:rPr>
        <w:t>
сәйкес әлеуметтiк жұмыс орындарын ұйымдастыратын</w:t>
      </w:r>
      <w:r>
        <w:br/>
      </w:r>
      <w:r>
        <w:rPr>
          <w:rFonts w:ascii="Times New Roman"/>
          <w:b/>
          <w:i w:val="false"/>
          <w:color w:val="000000"/>
        </w:rPr>
        <w:t>
жұмыс берушiлердiң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867"/>
        <w:gridCol w:w="1589"/>
        <w:gridCol w:w="1185"/>
        <w:gridCol w:w="1568"/>
        <w:gridCol w:w="1504"/>
        <w:gridCol w:w="348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ұйымның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w:t>
            </w:r>
            <w:r>
              <w:br/>
            </w:r>
            <w:r>
              <w:rPr>
                <w:rFonts w:ascii="Times New Roman"/>
                <w:b w:val="false"/>
                <w:i w:val="false"/>
                <w:color w:val="000000"/>
                <w:sz w:val="20"/>
              </w:rPr>
              <w:t>
зымы)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төлемі-</w:t>
            </w:r>
            <w:r>
              <w:br/>
            </w:r>
            <w:r>
              <w:rPr>
                <w:rFonts w:ascii="Times New Roman"/>
                <w:b w:val="false"/>
                <w:i w:val="false"/>
                <w:color w:val="000000"/>
                <w:sz w:val="20"/>
              </w:rPr>
              <w:t>
нің</w:t>
            </w:r>
            <w:r>
              <w:br/>
            </w:r>
            <w:r>
              <w:rPr>
                <w:rFonts w:ascii="Times New Roman"/>
                <w:b w:val="false"/>
                <w:i w:val="false"/>
                <w:color w:val="000000"/>
                <w:sz w:val="20"/>
              </w:rPr>
              <w:t>
айлық</w:t>
            </w:r>
            <w:r>
              <w:br/>
            </w:r>
            <w:r>
              <w:rPr>
                <w:rFonts w:ascii="Times New Roman"/>
                <w:b w:val="false"/>
                <w:i w:val="false"/>
                <w:color w:val="000000"/>
                <w:sz w:val="20"/>
              </w:rPr>
              <w:t>
мөлшер</w:t>
            </w:r>
            <w:r>
              <w:br/>
            </w:r>
            <w:r>
              <w:rPr>
                <w:rFonts w:ascii="Times New Roman"/>
                <w:b w:val="false"/>
                <w:i w:val="false"/>
                <w:color w:val="000000"/>
                <w:sz w:val="20"/>
              </w:rPr>
              <w:t>
(теңге)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төленетін жалақы</w:t>
            </w:r>
            <w:r>
              <w:br/>
            </w:r>
            <w:r>
              <w:rPr>
                <w:rFonts w:ascii="Times New Roman"/>
                <w:b w:val="false"/>
                <w:i w:val="false"/>
                <w:color w:val="000000"/>
                <w:sz w:val="20"/>
              </w:rPr>
              <w:t>
төлемінің айлық</w:t>
            </w:r>
            <w:r>
              <w:br/>
            </w:r>
            <w:r>
              <w:rPr>
                <w:rFonts w:ascii="Times New Roman"/>
                <w:b w:val="false"/>
                <w:i w:val="false"/>
                <w:color w:val="000000"/>
                <w:sz w:val="20"/>
              </w:rPr>
              <w:t>
мөлшері (теңге)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«Алдыкова</w:t>
            </w:r>
            <w:r>
              <w:br/>
            </w:r>
            <w:r>
              <w:rPr>
                <w:rFonts w:ascii="Times New Roman"/>
                <w:b w:val="false"/>
                <w:i w:val="false"/>
                <w:color w:val="000000"/>
                <w:sz w:val="20"/>
              </w:rPr>
              <w:t>
К.А.» жеке</w:t>
            </w:r>
            <w:r>
              <w:br/>
            </w:r>
            <w:r>
              <w:rPr>
                <w:rFonts w:ascii="Times New Roman"/>
                <w:b w:val="false"/>
                <w:i w:val="false"/>
                <w:color w:val="000000"/>
                <w:sz w:val="20"/>
              </w:rPr>
              <w:t>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«Алкенова</w:t>
            </w:r>
            <w:r>
              <w:br/>
            </w:r>
            <w:r>
              <w:rPr>
                <w:rFonts w:ascii="Times New Roman"/>
                <w:b w:val="false"/>
                <w:i w:val="false"/>
                <w:color w:val="000000"/>
                <w:sz w:val="20"/>
              </w:rPr>
              <w:t>
Д.Н.» жеке</w:t>
            </w:r>
            <w:r>
              <w:br/>
            </w:r>
            <w:r>
              <w:rPr>
                <w:rFonts w:ascii="Times New Roman"/>
                <w:b w:val="false"/>
                <w:i w:val="false"/>
                <w:color w:val="000000"/>
                <w:sz w:val="20"/>
              </w:rPr>
              <w:t>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w:t>
            </w:r>
            <w:r>
              <w:br/>
            </w:r>
            <w:r>
              <w:rPr>
                <w:rFonts w:ascii="Times New Roman"/>
                <w:b w:val="false"/>
                <w:i w:val="false"/>
                <w:color w:val="000000"/>
                <w:sz w:val="20"/>
              </w:rPr>
              <w:t>
С.С.» жеке</w:t>
            </w:r>
            <w:r>
              <w:br/>
            </w:r>
            <w:r>
              <w:rPr>
                <w:rFonts w:ascii="Times New Roman"/>
                <w:b w:val="false"/>
                <w:i w:val="false"/>
                <w:color w:val="000000"/>
                <w:sz w:val="20"/>
              </w:rPr>
              <w:t>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«Динер Л.А.»</w:t>
            </w:r>
            <w:r>
              <w:br/>
            </w:r>
            <w:r>
              <w:rPr>
                <w:rFonts w:ascii="Times New Roman"/>
                <w:b w:val="false"/>
                <w:i w:val="false"/>
                <w:color w:val="000000"/>
                <w:sz w:val="20"/>
              </w:rPr>
              <w:t>
жеке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w:t>
            </w:r>
            <w:r>
              <w:br/>
            </w:r>
            <w:r>
              <w:rPr>
                <w:rFonts w:ascii="Times New Roman"/>
                <w:b w:val="false"/>
                <w:i w:val="false"/>
                <w:color w:val="000000"/>
                <w:sz w:val="20"/>
              </w:rPr>
              <w:t>
ант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16000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9600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4800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«Бранец А.Н.»</w:t>
            </w:r>
            <w:r>
              <w:br/>
            </w:r>
            <w:r>
              <w:rPr>
                <w:rFonts w:ascii="Times New Roman"/>
                <w:b w:val="false"/>
                <w:i w:val="false"/>
                <w:color w:val="000000"/>
                <w:sz w:val="20"/>
              </w:rPr>
              <w:t>
жеке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w:t>
            </w:r>
            <w:r>
              <w:br/>
            </w:r>
            <w:r>
              <w:rPr>
                <w:rFonts w:ascii="Times New Roman"/>
                <w:b w:val="false"/>
                <w:i w:val="false"/>
                <w:color w:val="000000"/>
                <w:sz w:val="20"/>
              </w:rPr>
              <w:t>
раз</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«Киселев</w:t>
            </w:r>
            <w:r>
              <w:br/>
            </w:r>
            <w:r>
              <w:rPr>
                <w:rFonts w:ascii="Times New Roman"/>
                <w:b w:val="false"/>
                <w:i w:val="false"/>
                <w:color w:val="000000"/>
                <w:sz w:val="20"/>
              </w:rPr>
              <w:t>
А.Ю.» жеке</w:t>
            </w:r>
            <w:r>
              <w:br/>
            </w:r>
            <w:r>
              <w:rPr>
                <w:rFonts w:ascii="Times New Roman"/>
                <w:b w:val="false"/>
                <w:i w:val="false"/>
                <w:color w:val="000000"/>
                <w:sz w:val="20"/>
              </w:rPr>
              <w:t>
кәсіпкер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7800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«Дүйсембин</w:t>
            </w:r>
            <w:r>
              <w:br/>
            </w:r>
            <w:r>
              <w:rPr>
                <w:rFonts w:ascii="Times New Roman"/>
                <w:b w:val="false"/>
                <w:i w:val="false"/>
                <w:color w:val="000000"/>
                <w:sz w:val="20"/>
              </w:rPr>
              <w:t>
К.К.» шаруа</w:t>
            </w:r>
            <w:r>
              <w:br/>
            </w:r>
            <w:r>
              <w:rPr>
                <w:rFonts w:ascii="Times New Roman"/>
                <w:b w:val="false"/>
                <w:i w:val="false"/>
                <w:color w:val="000000"/>
                <w:sz w:val="20"/>
              </w:rPr>
              <w:t>
қожалығы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«Ал&amp;Ар Ас»</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w:t>
            </w:r>
            <w:r>
              <w:br/>
            </w:r>
            <w:r>
              <w:rPr>
                <w:rFonts w:ascii="Times New Roman"/>
                <w:b w:val="false"/>
                <w:i w:val="false"/>
                <w:color w:val="000000"/>
                <w:sz w:val="20"/>
              </w:rPr>
              <w:t>
рлеуші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7800</w:t>
            </w:r>
          </w:p>
        </w:tc>
      </w:tr>
      <w:tr>
        <w:trPr>
          <w:trHeight w:val="39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r>
              <w:br/>
            </w:r>
            <w:r>
              <w:rPr>
                <w:rFonts w:ascii="Times New Roman"/>
                <w:b w:val="false"/>
                <w:i w:val="false"/>
                <w:color w:val="000000"/>
                <w:sz w:val="20"/>
              </w:rPr>
              <w:t>
жөндеу -</w:t>
            </w:r>
            <w:r>
              <w:br/>
            </w:r>
            <w:r>
              <w:rPr>
                <w:rFonts w:ascii="Times New Roman"/>
                <w:b w:val="false"/>
                <w:i w:val="false"/>
                <w:color w:val="000000"/>
                <w:sz w:val="20"/>
              </w:rPr>
              <w:t>
механикалық</w:t>
            </w:r>
            <w:r>
              <w:br/>
            </w:r>
            <w:r>
              <w:rPr>
                <w:rFonts w:ascii="Times New Roman"/>
                <w:b w:val="false"/>
                <w:i w:val="false"/>
                <w:color w:val="000000"/>
                <w:sz w:val="20"/>
              </w:rPr>
              <w:t>
зауыты»</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16000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9600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4800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r>
              <w:br/>
            </w:r>
            <w:r>
              <w:rPr>
                <w:rFonts w:ascii="Times New Roman"/>
                <w:b w:val="false"/>
                <w:i w:val="false"/>
                <w:color w:val="000000"/>
                <w:sz w:val="20"/>
              </w:rPr>
              <w:t>
электр</w:t>
            </w:r>
            <w:r>
              <w:br/>
            </w:r>
            <w:r>
              <w:rPr>
                <w:rFonts w:ascii="Times New Roman"/>
                <w:b w:val="false"/>
                <w:i w:val="false"/>
                <w:color w:val="000000"/>
                <w:sz w:val="20"/>
              </w:rPr>
              <w:t>
дәнеке-</w:t>
            </w:r>
            <w:r>
              <w:br/>
            </w:r>
            <w:r>
              <w:rPr>
                <w:rFonts w:ascii="Times New Roman"/>
                <w:b w:val="false"/>
                <w:i w:val="false"/>
                <w:color w:val="000000"/>
                <w:sz w:val="20"/>
              </w:rPr>
              <w:t>
рлеуші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465"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«Ерлан»</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серіктестігі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дық</w:t>
            </w:r>
            <w:r>
              <w:br/>
            </w:r>
            <w:r>
              <w:rPr>
                <w:rFonts w:ascii="Times New Roman"/>
                <w:b w:val="false"/>
                <w:i w:val="false"/>
                <w:color w:val="000000"/>
                <w:sz w:val="20"/>
              </w:rPr>
              <w:t>
орнату-</w:t>
            </w:r>
            <w:r>
              <w:br/>
            </w:r>
            <w:r>
              <w:rPr>
                <w:rFonts w:ascii="Times New Roman"/>
                <w:b w:val="false"/>
                <w:i w:val="false"/>
                <w:color w:val="000000"/>
                <w:sz w:val="20"/>
              </w:rPr>
              <w:t>
дың</w:t>
            </w:r>
            <w:r>
              <w:br/>
            </w:r>
            <w:r>
              <w:rPr>
                <w:rFonts w:ascii="Times New Roman"/>
                <w:b w:val="false"/>
                <w:i w:val="false"/>
                <w:color w:val="000000"/>
                <w:sz w:val="20"/>
              </w:rPr>
              <w:t>
маши-</w:t>
            </w:r>
            <w:r>
              <w:br/>
            </w:r>
            <w:r>
              <w:rPr>
                <w:rFonts w:ascii="Times New Roman"/>
                <w:b w:val="false"/>
                <w:i w:val="false"/>
                <w:color w:val="000000"/>
                <w:sz w:val="20"/>
              </w:rPr>
              <w:t>
нисті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17000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10200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5100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Атбасар»</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ауласы»</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26000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15600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7800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«INTERTRIDE»</w:t>
            </w:r>
            <w:r>
              <w:br/>
            </w:r>
            <w:r>
              <w:rPr>
                <w:rFonts w:ascii="Times New Roman"/>
                <w:b w:val="false"/>
                <w:i w:val="false"/>
                <w:color w:val="000000"/>
                <w:sz w:val="20"/>
              </w:rPr>
              <w:t>
(Интертрайд)</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17500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9900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4950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«LIMAR-AGRO»</w:t>
            </w:r>
            <w:r>
              <w:br/>
            </w:r>
            <w:r>
              <w:rPr>
                <w:rFonts w:ascii="Times New Roman"/>
                <w:b w:val="false"/>
                <w:i w:val="false"/>
                <w:color w:val="000000"/>
                <w:sz w:val="20"/>
              </w:rPr>
              <w:t>
жауапкершілі-</w:t>
            </w:r>
            <w:r>
              <w:br/>
            </w:r>
            <w:r>
              <w:rPr>
                <w:rFonts w:ascii="Times New Roman"/>
                <w:b w:val="false"/>
                <w:i w:val="false"/>
                <w:color w:val="000000"/>
                <w:sz w:val="20"/>
              </w:rPr>
              <w:t>
гі шектеулі</w:t>
            </w:r>
            <w:r>
              <w:br/>
            </w:r>
            <w:r>
              <w:rPr>
                <w:rFonts w:ascii="Times New Roman"/>
                <w:b w:val="false"/>
                <w:i w:val="false"/>
                <w:color w:val="000000"/>
                <w:sz w:val="20"/>
              </w:rPr>
              <w:t>
серіктестік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6 ай –</w:t>
            </w:r>
            <w:r>
              <w:br/>
            </w:r>
            <w:r>
              <w:rPr>
                <w:rFonts w:ascii="Times New Roman"/>
                <w:b w:val="false"/>
                <w:i w:val="false"/>
                <w:color w:val="000000"/>
                <w:sz w:val="20"/>
              </w:rPr>
              <w:t>
20000</w:t>
            </w:r>
          </w:p>
          <w:p>
            <w:pPr>
              <w:spacing w:after="20"/>
              <w:ind w:left="20"/>
              <w:jc w:val="both"/>
            </w:pPr>
            <w:r>
              <w:rPr>
                <w:rFonts w:ascii="Times New Roman"/>
                <w:b w:val="false"/>
                <w:i w:val="false"/>
                <w:color w:val="000000"/>
                <w:sz w:val="20"/>
              </w:rPr>
              <w:t>Екінші 3 ай –</w:t>
            </w:r>
            <w:r>
              <w:br/>
            </w:r>
            <w:r>
              <w:rPr>
                <w:rFonts w:ascii="Times New Roman"/>
                <w:b w:val="false"/>
                <w:i w:val="false"/>
                <w:color w:val="000000"/>
                <w:sz w:val="20"/>
              </w:rPr>
              <w:t>
12000</w:t>
            </w:r>
          </w:p>
          <w:p>
            <w:pPr>
              <w:spacing w:after="20"/>
              <w:ind w:left="20"/>
              <w:jc w:val="both"/>
            </w:pPr>
            <w:r>
              <w:rPr>
                <w:rFonts w:ascii="Times New Roman"/>
                <w:b w:val="false"/>
                <w:i w:val="false"/>
                <w:color w:val="000000"/>
                <w:sz w:val="20"/>
              </w:rPr>
              <w:t>Үшінші 3 ай –</w:t>
            </w:r>
            <w:r>
              <w:br/>
            </w:r>
            <w:r>
              <w:rPr>
                <w:rFonts w:ascii="Times New Roman"/>
                <w:b w:val="false"/>
                <w:i w:val="false"/>
                <w:color w:val="000000"/>
                <w:sz w:val="20"/>
              </w:rPr>
              <w:t>
6000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Атбасар ауданы әкімдігінің</w:t>
      </w:r>
      <w:r>
        <w:br/>
      </w:r>
      <w:r>
        <w:rPr>
          <w:rFonts w:ascii="Times New Roman"/>
          <w:b w:val="false"/>
          <w:i w:val="false"/>
          <w:color w:val="000000"/>
          <w:sz w:val="28"/>
        </w:rPr>
        <w:t>
2012 жылғы 31 қаңтардағы № А-3/69</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«Ақмола облысы Атбасар ауданының жұмыспен қамту орталығы»</w:t>
      </w:r>
      <w:r>
        <w:br/>
      </w:r>
      <w:r>
        <w:rPr>
          <w:rFonts w:ascii="Times New Roman"/>
          <w:b/>
          <w:i w:val="false"/>
          <w:color w:val="000000"/>
        </w:rPr>
        <w:t>
коммуналдық мемлекеттік мекемесі ұсынған өтініштер бойынша</w:t>
      </w:r>
      <w:r>
        <w:br/>
      </w:r>
      <w:r>
        <w:rPr>
          <w:rFonts w:ascii="Times New Roman"/>
          <w:b/>
          <w:i w:val="false"/>
          <w:color w:val="000000"/>
        </w:rPr>
        <w:t>
әлеуметтік жұмыс орындары орналасқан азаматтардың</w:t>
      </w:r>
      <w:r>
        <w:br/>
      </w:r>
      <w:r>
        <w:rPr>
          <w:rFonts w:ascii="Times New Roman"/>
          <w:b/>
          <w:i w:val="false"/>
          <w:color w:val="000000"/>
        </w:rPr>
        <w:t>
жалақысына жұмыс берушінің шығындарын өтеу үшін</w:t>
      </w:r>
      <w:r>
        <w:br/>
      </w:r>
      <w:r>
        <w:rPr>
          <w:rFonts w:ascii="Times New Roman"/>
          <w:b/>
          <w:i w:val="false"/>
          <w:color w:val="000000"/>
        </w:rPr>
        <w:t>
аудандық бюджеттен ұсынылатын қаражат есебінен</w:t>
      </w:r>
      <w:r>
        <w:br/>
      </w:r>
      <w:r>
        <w:rPr>
          <w:rFonts w:ascii="Times New Roman"/>
          <w:b/>
          <w:i w:val="false"/>
          <w:color w:val="000000"/>
        </w:rPr>
        <w:t>
қаржыландырылатын өңiрлiк еңбек нарығындағы қажеттiлiкке</w:t>
      </w:r>
      <w:r>
        <w:br/>
      </w:r>
      <w:r>
        <w:rPr>
          <w:rFonts w:ascii="Times New Roman"/>
          <w:b/>
          <w:i w:val="false"/>
          <w:color w:val="000000"/>
        </w:rPr>
        <w:t>
сәйкес әлеуметтiк жұмыс орындарын ұйымдастыратын</w:t>
      </w:r>
      <w:r>
        <w:br/>
      </w:r>
      <w:r>
        <w:rPr>
          <w:rFonts w:ascii="Times New Roman"/>
          <w:b/>
          <w:i w:val="false"/>
          <w:color w:val="000000"/>
        </w:rPr>
        <w:t>
жұмыс берушiлердiң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938"/>
        <w:gridCol w:w="2336"/>
        <w:gridCol w:w="1734"/>
        <w:gridCol w:w="1928"/>
        <w:gridCol w:w="1498"/>
        <w:gridCol w:w="1757"/>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ұйымның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(лауазымы)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төлемі-</w:t>
            </w:r>
            <w:r>
              <w:br/>
            </w:r>
            <w:r>
              <w:rPr>
                <w:rFonts w:ascii="Times New Roman"/>
                <w:b w:val="false"/>
                <w:i w:val="false"/>
                <w:color w:val="000000"/>
                <w:sz w:val="20"/>
              </w:rPr>
              <w:t>
нің</w:t>
            </w:r>
            <w:r>
              <w:br/>
            </w:r>
            <w:r>
              <w:rPr>
                <w:rFonts w:ascii="Times New Roman"/>
                <w:b w:val="false"/>
                <w:i w:val="false"/>
                <w:color w:val="000000"/>
                <w:sz w:val="20"/>
              </w:rPr>
              <w:t>
айлық</w:t>
            </w:r>
            <w:r>
              <w:br/>
            </w:r>
            <w:r>
              <w:rPr>
                <w:rFonts w:ascii="Times New Roman"/>
                <w:b w:val="false"/>
                <w:i w:val="false"/>
                <w:color w:val="000000"/>
                <w:sz w:val="20"/>
              </w:rPr>
              <w:t>
мөлше</w:t>
            </w:r>
            <w:r>
              <w:br/>
            </w:r>
            <w:r>
              <w:rPr>
                <w:rFonts w:ascii="Times New Roman"/>
                <w:b w:val="false"/>
                <w:i w:val="false"/>
                <w:color w:val="000000"/>
                <w:sz w:val="20"/>
              </w:rPr>
              <w:t>
(теңге)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ұзақ-</w:t>
            </w:r>
            <w:r>
              <w:br/>
            </w:r>
            <w:r>
              <w:rPr>
                <w:rFonts w:ascii="Times New Roman"/>
                <w:b w:val="false"/>
                <w:i w:val="false"/>
                <w:color w:val="000000"/>
                <w:sz w:val="20"/>
              </w:rPr>
              <w:t>
тығы</w:t>
            </w:r>
            <w:r>
              <w:br/>
            </w: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дық</w:t>
            </w:r>
            <w:r>
              <w:br/>
            </w:r>
            <w:r>
              <w:rPr>
                <w:rFonts w:ascii="Times New Roman"/>
                <w:b w:val="false"/>
                <w:i w:val="false"/>
                <w:color w:val="000000"/>
                <w:sz w:val="20"/>
              </w:rPr>
              <w:t>
бюджет-</w:t>
            </w:r>
            <w:r>
              <w:br/>
            </w:r>
            <w:r>
              <w:rPr>
                <w:rFonts w:ascii="Times New Roman"/>
                <w:b w:val="false"/>
                <w:i w:val="false"/>
                <w:color w:val="000000"/>
                <w:sz w:val="20"/>
              </w:rPr>
              <w:t>
тен</w:t>
            </w:r>
            <w:r>
              <w:br/>
            </w:r>
            <w:r>
              <w:rPr>
                <w:rFonts w:ascii="Times New Roman"/>
                <w:b w:val="false"/>
                <w:i w:val="false"/>
                <w:color w:val="000000"/>
                <w:sz w:val="20"/>
              </w:rPr>
              <w:t>
төле-</w:t>
            </w:r>
            <w:r>
              <w:br/>
            </w:r>
            <w:r>
              <w:rPr>
                <w:rFonts w:ascii="Times New Roman"/>
                <w:b w:val="false"/>
                <w:i w:val="false"/>
                <w:color w:val="000000"/>
                <w:sz w:val="20"/>
              </w:rPr>
              <w:t>
нетін</w:t>
            </w:r>
            <w:r>
              <w:br/>
            </w:r>
            <w:r>
              <w:rPr>
                <w:rFonts w:ascii="Times New Roman"/>
                <w:b w:val="false"/>
                <w:i w:val="false"/>
                <w:color w:val="000000"/>
                <w:sz w:val="20"/>
              </w:rPr>
              <w:t>
жалақы</w:t>
            </w:r>
            <w:r>
              <w:br/>
            </w:r>
            <w:r>
              <w:rPr>
                <w:rFonts w:ascii="Times New Roman"/>
                <w:b w:val="false"/>
                <w:i w:val="false"/>
                <w:color w:val="000000"/>
                <w:sz w:val="20"/>
              </w:rPr>
              <w:t>
төлемі-</w:t>
            </w:r>
            <w:r>
              <w:br/>
            </w:r>
            <w:r>
              <w:rPr>
                <w:rFonts w:ascii="Times New Roman"/>
                <w:b w:val="false"/>
                <w:i w:val="false"/>
                <w:color w:val="000000"/>
                <w:sz w:val="20"/>
              </w:rPr>
              <w:t>
нің</w:t>
            </w:r>
            <w:r>
              <w:br/>
            </w:r>
            <w:r>
              <w:rPr>
                <w:rFonts w:ascii="Times New Roman"/>
                <w:b w:val="false"/>
                <w:i w:val="false"/>
                <w:color w:val="000000"/>
                <w:sz w:val="20"/>
              </w:rPr>
              <w:t>
айлық</w:t>
            </w:r>
            <w:r>
              <w:br/>
            </w:r>
            <w:r>
              <w:rPr>
                <w:rFonts w:ascii="Times New Roman"/>
                <w:b w:val="false"/>
                <w:i w:val="false"/>
                <w:color w:val="000000"/>
                <w:sz w:val="20"/>
              </w:rPr>
              <w:t>
мөлшері</w:t>
            </w:r>
            <w:r>
              <w:br/>
            </w:r>
            <w:r>
              <w:rPr>
                <w:rFonts w:ascii="Times New Roman"/>
                <w:b w:val="false"/>
                <w:i w:val="false"/>
                <w:color w:val="000000"/>
                <w:sz w:val="20"/>
              </w:rPr>
              <w:t>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w:t>
            </w:r>
            <w:r>
              <w:br/>
            </w:r>
            <w:r>
              <w:rPr>
                <w:rFonts w:ascii="Times New Roman"/>
                <w:b w:val="false"/>
                <w:i w:val="false"/>
                <w:color w:val="000000"/>
                <w:sz w:val="20"/>
              </w:rPr>
              <w:t>
жеке</w:t>
            </w:r>
            <w:r>
              <w:br/>
            </w:r>
            <w:r>
              <w:rPr>
                <w:rFonts w:ascii="Times New Roman"/>
                <w:b w:val="false"/>
                <w:i w:val="false"/>
                <w:color w:val="000000"/>
                <w:sz w:val="20"/>
              </w:rPr>
              <w:t>
кәсіпкері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w:t>
            </w:r>
            <w:r>
              <w:br/>
            </w:r>
            <w:r>
              <w:rPr>
                <w:rFonts w:ascii="Times New Roman"/>
                <w:b w:val="false"/>
                <w:i w:val="false"/>
                <w:color w:val="000000"/>
                <w:sz w:val="20"/>
              </w:rPr>
              <w:t>
орнатудың</w:t>
            </w:r>
            <w:r>
              <w:br/>
            </w:r>
            <w:r>
              <w:rPr>
                <w:rFonts w:ascii="Times New Roman"/>
                <w:b w:val="false"/>
                <w:i w:val="false"/>
                <w:color w:val="000000"/>
                <w:sz w:val="20"/>
              </w:rPr>
              <w:t>
машинисті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«Әубәкірова</w:t>
            </w:r>
            <w:r>
              <w:br/>
            </w:r>
            <w:r>
              <w:rPr>
                <w:rFonts w:ascii="Times New Roman"/>
                <w:b w:val="false"/>
                <w:i w:val="false"/>
                <w:color w:val="000000"/>
                <w:sz w:val="20"/>
              </w:rPr>
              <w:t>
З.Ш.» жеке</w:t>
            </w:r>
            <w:r>
              <w:br/>
            </w:r>
            <w:r>
              <w:rPr>
                <w:rFonts w:ascii="Times New Roman"/>
                <w:b w:val="false"/>
                <w:i w:val="false"/>
                <w:color w:val="000000"/>
                <w:sz w:val="20"/>
              </w:rPr>
              <w:t>
кәсіпкер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«Ботина» жеке</w:t>
            </w:r>
            <w:r>
              <w:br/>
            </w:r>
            <w:r>
              <w:rPr>
                <w:rFonts w:ascii="Times New Roman"/>
                <w:b w:val="false"/>
                <w:i w:val="false"/>
                <w:color w:val="000000"/>
                <w:sz w:val="20"/>
              </w:rPr>
              <w:t>
кәсіпкер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«Ерденов»</w:t>
            </w:r>
            <w:r>
              <w:br/>
            </w:r>
            <w:r>
              <w:rPr>
                <w:rFonts w:ascii="Times New Roman"/>
                <w:b w:val="false"/>
                <w:i w:val="false"/>
                <w:color w:val="000000"/>
                <w:sz w:val="20"/>
              </w:rPr>
              <w:t>
жеке кәсіпкер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«Папушина»</w:t>
            </w:r>
            <w:r>
              <w:br/>
            </w:r>
            <w:r>
              <w:rPr>
                <w:rFonts w:ascii="Times New Roman"/>
                <w:b w:val="false"/>
                <w:i w:val="false"/>
                <w:color w:val="000000"/>
                <w:sz w:val="20"/>
              </w:rPr>
              <w:t>
жеке кәсіпкер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«Рахимова</w:t>
            </w:r>
            <w:r>
              <w:br/>
            </w:r>
            <w:r>
              <w:rPr>
                <w:rFonts w:ascii="Times New Roman"/>
                <w:b w:val="false"/>
                <w:i w:val="false"/>
                <w:color w:val="000000"/>
                <w:sz w:val="20"/>
              </w:rPr>
              <w:t>
Нүргүл</w:t>
            </w:r>
            <w:r>
              <w:br/>
            </w:r>
            <w:r>
              <w:rPr>
                <w:rFonts w:ascii="Times New Roman"/>
                <w:b w:val="false"/>
                <w:i w:val="false"/>
                <w:color w:val="000000"/>
                <w:sz w:val="20"/>
              </w:rPr>
              <w:t>
Аязбиқызы»</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Бармен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r>
              <w:br/>
            </w:r>
            <w:r>
              <w:rPr>
                <w:rFonts w:ascii="Times New Roman"/>
                <w:b w:val="false"/>
                <w:i w:val="false"/>
                <w:color w:val="000000"/>
                <w:sz w:val="20"/>
              </w:rPr>
              <w:t>
шаруа</w:t>
            </w:r>
            <w:r>
              <w:br/>
            </w:r>
            <w:r>
              <w:rPr>
                <w:rFonts w:ascii="Times New Roman"/>
                <w:b w:val="false"/>
                <w:i w:val="false"/>
                <w:color w:val="000000"/>
                <w:sz w:val="20"/>
              </w:rPr>
              <w:t>
фермерлік</w:t>
            </w:r>
            <w:r>
              <w:br/>
            </w:r>
            <w:r>
              <w:rPr>
                <w:rFonts w:ascii="Times New Roman"/>
                <w:b w:val="false"/>
                <w:i w:val="false"/>
                <w:color w:val="000000"/>
                <w:sz w:val="20"/>
              </w:rPr>
              <w:t>
қожалығының</w:t>
            </w:r>
            <w:r>
              <w:br/>
            </w:r>
            <w:r>
              <w:rPr>
                <w:rFonts w:ascii="Times New Roman"/>
                <w:b w:val="false"/>
                <w:i w:val="false"/>
                <w:color w:val="000000"/>
                <w:sz w:val="20"/>
              </w:rPr>
              <w:t>
ассоциациясы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r>
              <w:br/>
            </w:r>
            <w:r>
              <w:rPr>
                <w:rFonts w:ascii="Times New Roman"/>
                <w:b w:val="false"/>
                <w:i w:val="false"/>
                <w:color w:val="000000"/>
                <w:sz w:val="20"/>
              </w:rPr>
              <w:t>
информ»</w:t>
            </w:r>
            <w:r>
              <w:br/>
            </w:r>
            <w:r>
              <w:rPr>
                <w:rFonts w:ascii="Times New Roman"/>
                <w:b w:val="false"/>
                <w:i w:val="false"/>
                <w:color w:val="000000"/>
                <w:sz w:val="20"/>
              </w:rPr>
              <w:t>
жауапкерші-</w:t>
            </w:r>
            <w:r>
              <w:br/>
            </w:r>
            <w:r>
              <w:rPr>
                <w:rFonts w:ascii="Times New Roman"/>
                <w:b w:val="false"/>
                <w:i w:val="false"/>
                <w:color w:val="000000"/>
                <w:sz w:val="20"/>
              </w:rPr>
              <w:t>
лігі шектеулі</w:t>
            </w:r>
            <w:r>
              <w:br/>
            </w:r>
            <w:r>
              <w:rPr>
                <w:rFonts w:ascii="Times New Roman"/>
                <w:b w:val="false"/>
                <w:i w:val="false"/>
                <w:color w:val="000000"/>
                <w:sz w:val="20"/>
              </w:rPr>
              <w:t>
серіктестік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w:t>
            </w:r>
            <w:r>
              <w:br/>
            </w:r>
            <w:r>
              <w:rPr>
                <w:rFonts w:ascii="Times New Roman"/>
                <w:b w:val="false"/>
                <w:i w:val="false"/>
                <w:color w:val="000000"/>
                <w:sz w:val="20"/>
              </w:rPr>
              <w:t>
жауапкерші-</w:t>
            </w:r>
            <w:r>
              <w:br/>
            </w:r>
            <w:r>
              <w:rPr>
                <w:rFonts w:ascii="Times New Roman"/>
                <w:b w:val="false"/>
                <w:i w:val="false"/>
                <w:color w:val="000000"/>
                <w:sz w:val="20"/>
              </w:rPr>
              <w:t>
лігі шектеулі</w:t>
            </w:r>
            <w:r>
              <w:br/>
            </w:r>
            <w:r>
              <w:rPr>
                <w:rFonts w:ascii="Times New Roman"/>
                <w:b w:val="false"/>
                <w:i w:val="false"/>
                <w:color w:val="000000"/>
                <w:sz w:val="20"/>
              </w:rPr>
              <w:t>
серіктестік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Атбасар»</w:t>
            </w:r>
            <w:r>
              <w:br/>
            </w:r>
            <w:r>
              <w:rPr>
                <w:rFonts w:ascii="Times New Roman"/>
                <w:b w:val="false"/>
                <w:i w:val="false"/>
                <w:color w:val="000000"/>
                <w:sz w:val="20"/>
              </w:rPr>
              <w:t>
жауапкерші-</w:t>
            </w:r>
            <w:r>
              <w:br/>
            </w:r>
            <w:r>
              <w:rPr>
                <w:rFonts w:ascii="Times New Roman"/>
                <w:b w:val="false"/>
                <w:i w:val="false"/>
                <w:color w:val="000000"/>
                <w:sz w:val="20"/>
              </w:rPr>
              <w:t>
лігі шектеулі</w:t>
            </w:r>
            <w:r>
              <w:br/>
            </w:r>
            <w:r>
              <w:rPr>
                <w:rFonts w:ascii="Times New Roman"/>
                <w:b w:val="false"/>
                <w:i w:val="false"/>
                <w:color w:val="000000"/>
                <w:sz w:val="20"/>
              </w:rPr>
              <w:t>
серіктестік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r>
              <w:br/>
            </w:r>
            <w:r>
              <w:rPr>
                <w:rFonts w:ascii="Times New Roman"/>
                <w:b w:val="false"/>
                <w:i w:val="false"/>
                <w:color w:val="000000"/>
                <w:sz w:val="20"/>
              </w:rPr>
              <w:t>
қаласы</w:t>
            </w:r>
            <w:r>
              <w:br/>
            </w:r>
            <w:r>
              <w:rPr>
                <w:rFonts w:ascii="Times New Roman"/>
                <w:b w:val="false"/>
                <w:i w:val="false"/>
                <w:color w:val="000000"/>
                <w:sz w:val="20"/>
              </w:rPr>
              <w:t>
жолаушылар</w:t>
            </w:r>
            <w:r>
              <w:br/>
            </w:r>
            <w:r>
              <w:rPr>
                <w:rFonts w:ascii="Times New Roman"/>
                <w:b w:val="false"/>
                <w:i w:val="false"/>
                <w:color w:val="000000"/>
                <w:sz w:val="20"/>
              </w:rPr>
              <w:t>
тасымалы»</w:t>
            </w:r>
            <w:r>
              <w:br/>
            </w:r>
            <w:r>
              <w:rPr>
                <w:rFonts w:ascii="Times New Roman"/>
                <w:b w:val="false"/>
                <w:i w:val="false"/>
                <w:color w:val="000000"/>
                <w:sz w:val="20"/>
              </w:rPr>
              <w:t>
жауапкерші-</w:t>
            </w:r>
            <w:r>
              <w:br/>
            </w:r>
            <w:r>
              <w:rPr>
                <w:rFonts w:ascii="Times New Roman"/>
                <w:b w:val="false"/>
                <w:i w:val="false"/>
                <w:color w:val="000000"/>
                <w:sz w:val="20"/>
              </w:rPr>
              <w:t>
лігі шектеулі</w:t>
            </w:r>
            <w:r>
              <w:br/>
            </w:r>
            <w:r>
              <w:rPr>
                <w:rFonts w:ascii="Times New Roman"/>
                <w:b w:val="false"/>
                <w:i w:val="false"/>
                <w:color w:val="000000"/>
                <w:sz w:val="20"/>
              </w:rPr>
              <w:t>
серіктестігі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«Салюс»</w:t>
            </w:r>
            <w:r>
              <w:br/>
            </w:r>
            <w:r>
              <w:rPr>
                <w:rFonts w:ascii="Times New Roman"/>
                <w:b w:val="false"/>
                <w:i w:val="false"/>
                <w:color w:val="000000"/>
                <w:sz w:val="20"/>
              </w:rPr>
              <w:t>
жауапкерші-</w:t>
            </w:r>
            <w:r>
              <w:br/>
            </w:r>
            <w:r>
              <w:rPr>
                <w:rFonts w:ascii="Times New Roman"/>
                <w:b w:val="false"/>
                <w:i w:val="false"/>
                <w:color w:val="000000"/>
                <w:sz w:val="20"/>
              </w:rPr>
              <w:t>
лігі шектеулі</w:t>
            </w:r>
            <w:r>
              <w:br/>
            </w:r>
            <w:r>
              <w:rPr>
                <w:rFonts w:ascii="Times New Roman"/>
                <w:b w:val="false"/>
                <w:i w:val="false"/>
                <w:color w:val="000000"/>
                <w:sz w:val="20"/>
              </w:rPr>
              <w:t>
серіктестігі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