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e0b5" w14:textId="599e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Бірсуат селолық округінің Шалғай ауылына шектелім шараларының жүргізілуімен карантинді аймақтың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Бірсуат селолық округі әкімшілігінің 2012 жылғы 21 мамырдағы № 09 шешімі. Аршалы ауданының Әділет басқармасында 2012 жылғы 29 мамырда № 1-4-210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 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«Ветеринария туралы»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бас мемлекеттік ветеринариялық–санитарлық инспекторының 2012 жылғы 04 сәуірдегі № 67 ұсыныс хаты негізінде Бірсуат селолық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1.Бірсуат селолық округінің Шалғай ауылына шектелім шараларының жүргізілуімен карантинді аймақтың ветеринариялық режимі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Аршалы ауданының Әділет басқармасында мемлекеттік тіркеу күнінен бастап күшіне енеді, ресми жарияланған күннен бастап қолданысқа енгізіледі және 2012 жылғы 4 сәуірден пайда болған құқықтық қатынасқа қолданады.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Оралқанова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Аршалы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С.Емшанова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 «Ақмола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 ауданының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О.Кәкімбеков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«Аршалы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 бас дәрігері                    В.Биджиев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Бірсуат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округі әкімінің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мамырдағы № 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Шектелім шаралары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516"/>
        <w:gridCol w:w="2390"/>
        <w:gridCol w:w="5393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шаралардың мазмұны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 жауаптылар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арасында құтырма ауруының қаупі және оның алдын алу шаралары туралы түсіндіру жұмыстарын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мерзімінде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«Бірсуат селолық округінің әкімі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«Ақмола облысы Аршалы ауданы ветеринария бөлімі» мемлекеттік мекемесі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Құтыру ауруының белгісі бар ауру жануарларды анықтап жою және ветеринарлық талаптарға сәйкес залалсыздандыру іс шараларын алу,құтыру ауруы белгісі бар өлекселерді өртеу арқылы жоюды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мерзімінде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«Бірсуат селолық округінің әкімі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«Ақмола облысы Аршалы ауданы ветеринария бөлімі» мемлекеттік мекемесі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Эпидемияға қарсы қажетті іс шаралар өткізу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мерзімінде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денсаулық сақтау басқармасы жанындағы «Аршалы орталық аудандық ауруханасы» мемлекеттік коммуналдық қазыналық кәсіпорыны (келісім бойынша), Қазақстан Республикасы денсаулық сақтау Министрлігі «Ақмола облысы бойынша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Комитетінің Департаменті Аршалы ауданының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басқармасы» мемлекеттік мекемесі (келісім бойынша)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Құтыруды қабылдаған барлық жануарларға егу өткізу және ауру ошағын заласыздандыру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мерзімінде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«Республикалық эпизоотияға қарсы отряды»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«Ақмола облысы Аршалы ауданы ветеринария бөлімі» мемлекеттік мекемесі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сатуды, ауру ошағынан мал өнімдерін шығаруды, иттер мен мысықтарды ауру ошағынан шығаруды тоқтату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мерзімінде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«Бірсуат селолық округінің әкімі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 Республикасы ішкі істер Министрлігі «Ақмола облысы бойынша ішкі істер Департаментінің Аршалы ауданының ішкі істер бөлімі» мемлекеттік мекемесі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«Ақмола облысы Аршалы ауданы ветеринария бөлімі»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