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2afd" w14:textId="910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2011 жылғы 13 желтоқсандағы № 43/2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2012 жылғы 3 қазандағы № 8/1 шешімі. Ақмола облысының Әділет департаментінде 2012 жылғы 10 қазанда № 3464 тіркелді. Қолданылу мерзімінің аяқталуына байланысты күші жойылды - (Ақмола облысы Аршалы аудандық мәслихатының 2013 жылғы 17 маусымдағы № 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17.06.2013 № 136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«2012-2014 жылдарға арналған аудандық бюджет туралы» 2011 жылғы 13 желтоқсандағы № 43/2 (нормативтік құқықтық актілерді мемлекеттік тіркеудің Тізілімінде № 1-4-196 тіркелген, 2012 жылдың 20 қаңтарында аудандық «Аршалы айнасы» газетінде, 2012 жылдың 21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 қосымшаларға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2 946 294,9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11 804,8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2 407 790,1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3 062 574,8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50 350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-166 629,9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қаражаттандыру – 166 629,9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қаражаттың қолданылатын қалдықтары – 116 279,9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 бюджетінде 2012 жылға республикалық бюджеттен 809 875,2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393 890 мың теңге сомасында мақсатты ағымдағы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 физика, химия, биологоия кабинеттерін оқу жабдықтарымен жабдықтауға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жүзеге асыруға – 17 430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– 15 869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тәрбиешілеріне біліктілік санатына қосымша мөлшерін ұлғайтуға – 17 651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– 6 443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– 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шегінде шараларды іске асыру үшін – 15 507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«Аумақтардың дамуы» бағдарламасының шегінде аумақтардың экономикалық дамуына және халықты жайғастыруға жәрдем көрсету үшін – 3 621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автокөліктер жолдарының орташа жөндеу жұмыстарына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Зияткерлік мектептері» ДБҰ-ның оқу бағдарламалары бойынша біліктілігін жетілдіруден өткен мұғалімдердің еңбек ақысын көтеруге – 670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415 985,2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жайғастыруға және (немесе) сатып алуға – 114 602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су құбырлары желілерін қайта құруға – 289 148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Ижевское селосының көше жолдарын жарықтандыру құрылысына – 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жетіспейтін инженерлік-коммуникациялық инфрақұрылымдарды жайғастыруға және дамытуға – 3 035,2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Аудан бюджетінде 2012 жылға облыстық бюджеттен 534 635,9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мақсатты ағымды трансферттер 205 650,3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 мен мүгедектерінің коммуналдық шығындарына әлеуметтік көмек көрсетуге – 639,3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мекендердегі аз қамтамасыз етілген отбасынан шыққан студенттердің колледждегі оқуына төлеуге –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бала бақшаның күрделі жөндеу жұмыстарына – 38 020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«Жалтыркөл ауылында автокөлік жолдарын жөндеу жұмыстары және жобалық сметалық құжаттарды әзірлеу» жобасы бойынша – 69 674,4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«Қостомар селосында автокөлік жолдарын жөндеу жұмыстары және жобалық сметалық құжаттарды әзірлеу» жобасы бойынша – 39 875,4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600 орынды Құтпан ұлы атындағы орта мектепті ұстауға – 33 146,2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бала бақшаның күрделі жөндеу жұмыстарына жобалық-сметалық құжаттарды әзірлеуге, мемлекеттік сараптаманы өткізуге – 1 250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2 350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қазандықтары мен жылу жүйелерін жөндеу жұмыстарына – 20 000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328 985,6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140 орынды бала бақша құрылысына – 279 985,6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электрмен жабдықтау желілері құрылысының жобалық-сметалық құжаттарын әзірлеуге, жоба бойынша мемлекеттік сараптаманы жүргізуге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сумен жабдықтау желілерін қайта құру бойынша жобалық-сметалық құжаттарды әзірлеуге – 9 000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әкімшілері бойынша көрсетілген трансферттерді бөлу аудан әкімдігінің қаулысымен анықталады».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жергілікті атқарушы органның резерві 326,7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«2012-2014 жылдарға арналған аудандық бюджет туралы» 2011 жылғы 13 желтоқсандағы № 43/2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С.Жакенова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Т.Мұханбеджанов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88"/>
        <w:gridCol w:w="708"/>
        <w:gridCol w:w="8695"/>
        <w:gridCol w:w="230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2946294,9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299619,1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249982,1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11804,8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2407790,1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2407790,1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2407790,1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564"/>
        <w:gridCol w:w="9182"/>
        <w:gridCol w:w="225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3062574,8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7134,7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110918,6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 атқару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1587124,8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1306535,2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1086796,8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108667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15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</w:p>
        </w:tc>
      </w:tr>
      <w:tr>
        <w:trPr>
          <w:trHeight w:val="15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76195,3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63940,3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1819,3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6632,3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9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514724,2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470896,2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155859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селолық елді мекендердің даму шегінде нысандардың құрылысы және қайта құру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3035,2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25534,2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4243,5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6095,1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15903,7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326,7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-166 629,9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166 629,9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бюджет қаржысының қалдығы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қазандағы № 8/1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әрбір қаладағы</w:t>
      </w:r>
      <w:r>
        <w:br/>
      </w:r>
      <w:r>
        <w:rPr>
          <w:rFonts w:ascii="Times New Roman"/>
          <w:b/>
          <w:i w:val="false"/>
          <w:color w:val="000000"/>
        </w:rPr>
        <w:t>
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 (селоның),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2"/>
        <w:gridCol w:w="542"/>
        <w:gridCol w:w="7451"/>
        <w:gridCol w:w="193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қ. әкімінің аппараты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11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</w:tr>
      <w:tr>
        <w:trPr>
          <w:trHeight w:val="12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110918,6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</w:tr>
      <w:tr>
        <w:trPr>
          <w:trHeight w:val="9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</w:tr>
      <w:tr>
        <w:trPr>
          <w:trHeight w:val="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145485,0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77"/>
        <w:gridCol w:w="2270"/>
        <w:gridCol w:w="2099"/>
        <w:gridCol w:w="2206"/>
        <w:gridCol w:w="233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5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7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42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19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</w:tr>
      <w:tr>
        <w:trPr>
          <w:trHeight w:val="27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30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21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1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22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28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12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</w:p>
        </w:tc>
      </w:tr>
      <w:tr>
        <w:trPr>
          <w:trHeight w:val="27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4"/>
        <w:gridCol w:w="2145"/>
        <w:gridCol w:w="2209"/>
        <w:gridCol w:w="2145"/>
        <w:gridCol w:w="2167"/>
        <w:gridCol w:w="23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7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5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39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135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12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45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9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225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8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