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4df71" w14:textId="754df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Үйде тәрбиеленетін және оқитын мүгедек балаларға әлеуметтік көмек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ауданы әкімдігінің 2012 жылғы 19 маусымдағы № А-244 қаулысы. Ақмола облысы Аршалы ауданының Әділет басқармасында 2012 жылғы 5 шілдеде № 1-4-212 тіркелді. Күші жойылды - Ақмола облысы Аршалы ауданы әкімдігінің 2015 жылғы 19 қаңтардағы № А-21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- Ақмола облысы Аршалы ауданы әкімдігінің 19.01.2015 № А-21 (қол қойылған күннен бастап күшіне енеді)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Мәтінде авторлық орфография мен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56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2005 жылғы 13 сәуіріндегі "Қазақстан Республикасында мүгедектерді әлеуметтік қорғау туралы" Заңының 11 бабы 2 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2011 жылғы 7 сәуіріндегі № 394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"Үйде оқитын және тәрбиеленетін мүгедек балаларды материалдық қамтамасыз ету үшін құжаттарды рәсімдеу" мемлекеттік қызмет </w:t>
      </w:r>
      <w:r>
        <w:rPr>
          <w:rFonts w:ascii="Times New Roman"/>
          <w:b w:val="false"/>
          <w:i w:val="false"/>
          <w:color w:val="000000"/>
          <w:sz w:val="28"/>
        </w:rPr>
        <w:t>стандартына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Аршалы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Үйде тәрбиеленетін және оқитын мүгедек балаларға әр тоқсан сайын 6 айлық есептік көрсеткіш мөлшерінде әлеуметтік көмек көрсетілсін.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міндеті Аршалы ауданының әкімінің орынбасары Б.Т.Акшинеевке жүктеледі.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Аршалы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Мұханбеджанов 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