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6bb" w14:textId="3395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2011 жылғы 13 желтоқсандағы № 43/2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2012 жылғы 23 сәуірдегі № 4/1 шешімі. Ақмола облысы Аршалы ауданының Әділет басқармасында 2012 жылғы 4 мамырда № 1-4-207 тіркелді. Қолданылу мерзімінің аяқталуына байланысты күші жойылды - (Ақмола облысы Аршалы аудандық мәслихатының 2013 жылғы 17 маусымдағы № 136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17.06.2013 № 136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тармағының,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мәслихаттың «2012-2014 жылдарға арналған аудандық бюджет туралы» 2011 жылғы 13 желтоқсандағы № 43/2 (нормативтік құқықтық актілерді мемлекеттік тіркеудің Тізілімінде № 1-4-196 тіркелген, 2012 жылдың 20 қаңтарында аудандық «Аршалы айнасы» газетінде, 2012 жылдың 21 қаңтарында аудандық «Вперед» газетінде,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2, және 3 қосымшаларға сәйкес, соның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2 977 350,4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497 700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2 445 350,4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3 093 630,3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35 788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-152 067,9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қаражаттандыру – 152 067,9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қаражаттың қолданылатын қалдықтары – 116 279,9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 бюджетінде 2012 жылға республикалық бюджеттен 852 267,2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392 556 мың теңге сомасында мақсатты ағымдағы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мекемелерінде физика, химия, биология кабинеттерін оқу жабдықтарымен жабдықтауға – 8 194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жүзеге асыруға – 17 430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ата-ананың қамқорлығынсыз қалған жетім бала (жетім балаларды) және баланың (балалардың) қамқоршысына (қамқоршылықтарға) ай сайын ақшалай қаражат төлеуге – 15 869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тәрбиешілеріне біліктілік санатына қосымша мөлшерін ұлғайтуға – 17 651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– 5 779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өткізуге – 8 505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бағдарламасының шегінде шараларды іске асыру үшін – 15 507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«Аумақтардың дамуы» бағдарламасының шегінде аумақтардың экономикалық дамуына және халықты жайғастыруға жәрдем көрсету үшін – 3 621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ауылындағы автокөліктер жолдарының күрделі жөндеу жұмыстарына – 300 000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459 711,2 мың теңге сомасында дамуға арналған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жобалауға, дамытуға, жайғастыруға және (немесе) сатып алуға – 158 328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кентінің су құбырлары желілерін қайта құруға – 289 148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шегінде Ижевское селосының көше жолдарын жарықтандыру құрылысына – 9 200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шегінде жетіспейтін инженерлік-коммуникациялық инфрақұрылымдарды жайғастыруға және дамытуға – 3 035,2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әкімшілері бойынша көрсетілген трансферттерді бөлу аудан әкімінің қаулысымен анықталады».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2012 жылдың аудандық бюджетінде мамандарды әлеуметтік қолдау шараларын жүзеге асыру үшін жергілікті атқарушы органдарға 38 832 мың теңге сомасында бюджеттік несие қарастырылғаны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мәслихаттың «2012-2014 жылдарға аудандық бюджет туралы» 2011 жылғы 13 желтоқсандағы № 43/2 шешіміне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И.Слободянюк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Т.Мүханбетжанов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71"/>
        <w:gridCol w:w="282"/>
        <w:gridCol w:w="8732"/>
        <w:gridCol w:w="220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2977350,4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497700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290929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241977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4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2445350,4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2445350,4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2445350,4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5"/>
        <w:gridCol w:w="535"/>
        <w:gridCol w:w="8397"/>
        <w:gridCol w:w="2099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3093630,3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110859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құқықтық,соттық, қылмыс-атқару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1598194,2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1302637,2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1089323,2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10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295557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295557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63957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536722,2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515217,2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198928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300148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3035,2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121704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97073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17253,7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берілген 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-152 067,9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152 067,9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қаржысының қалдығы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