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7c29" w14:textId="e7a7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мәслихаттың 2011 жылғы 13 желтоқсандағы № 43/2 "2012-2014 жылдарға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2012 жылғы 27 наурыздағы № 3/1 шешімі. Ақмола облысы Аршалы ауданының Әділет басқармасында 2012 жылғы 16 сәуірде № 1-4-205 тіркелді. Қолданылу мерзімінің аяқталуына байланысты күші жойылды - (Ақмола облысы Аршалы аудандық мәслихатының 2013 жылғы 17 маусымдағы № 136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Аршалы аудандық мәслихатының 17.06.2013 № 136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Аршалы аудандық мәслихаттың «2012-2014 жылдарға аудандық бюджет туралы» 2011 жылғы 13 желтоқсандағы № 43/2 (нормативтік құқықтық актілерді мемлекеттік тіркеудің Тізілімінде № 1-4-196 тіркелген, 2012 жылдың 20 қаңтарында аудандық «Аршалы айнасы» газетінде, 2012 жылдың 21 қаңтарында аудандық «Вперед»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аудандық бюджет тиісінше 1,2, және 3 қосымшаларға сәйкес, соның ішінде 2012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2 549 990,2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497 700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2 017 990,2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2 666 270,1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16 372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19 416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3 044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-132 651,9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қаражаттандыру – 132 651,9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бюджеттік қаражаттың қолданылатын қалдықтары – 116 279,9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«5.Аудан бюджетінде 2012 жылға облыстық бюджеттен 529 804,2 мың теңге сомасында мақсатты трансферттер қарастырылғаны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мақсатты ағымдағы трансферттер 185 547,2 мың теңге сомасында,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ардагерлері мен мүгедектерінің коммуналдық шығындарына әлеуметтік көмек көрсетуге – 291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 қамтамасыз етілген отбасынан шыққан студенттердің колледждегі оқуына төлеуге – 1 060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Ижев селосындағы бала бақшаның күрделі жөндеу жұмыстарына – 39 800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«Жалтыркөл ауылында автокөлік жолдарын жөндеу жұмыстары және жобалық сметалық құжаттарды әзірлеу» жобасы бойынша – 70 000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«Қостомар селосында автокөлік жолдарын жөндеу жұмыстары және жобалық сметалық құжаттарды әзірлеу» жобасы бойынша – 40 000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Жібек жолы ауылындағы 600 орынды Құтпан ұлы атындағы орта мектепті ұстауға – 33 146,2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Ижевское селосындағы бала бақшаның күрделі жөндеу жұмыстары бойынша жобалық-сметалық құжаттарды әзірлеуге, мемлекеттік сараптаманы өткізуге – 1 250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344 257 мың теңге сомасында дамуға арналған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Жібек жолы ауылында 140 орынды бала бақша құрылысына – 295 257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Жібек жолы ауылында электрмен жабдықтау желілері құрылысының жобалық-сметалық құжаттарын әзірлеуге, жоба бойынша мемлекеттік сараптаманы жүргізуге – 40 000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Жібек жолы ауылында сумен жабдықтау желілерін қайта құру бойынша жобалық-сметалық құжаттарын әзірлеуге – 9 000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 әкімшілері бойынша көрсетілген трансферттерді бөлу аудан әкімінің қаулысымен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«9-1. 2012 жылдың аудандық бюджетінде 2012 жылдың 1 қаңтар мерзіміне құралған 116 279,9 мың теңге сомасындағы бюджеттік қаражаттың бос қалдықтары заңнамалықпен белгіленген тәртіпте қолданылғаны ескерілсін»;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Аршалы аудандық мәслихаттың «2012-2014 жылдарға аудандық бюджет туралы» 2011 жылғы 13 желтоқсандағы № 43/2 шешіміне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Слободянюк 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Сериков 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ауданының әкімі                     Маржықпаев Е.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Аршалы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27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3/1 шешіміне 1 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431"/>
        <w:gridCol w:w="387"/>
        <w:gridCol w:w="8649"/>
        <w:gridCol w:w="2058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2549990,2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497700</w:t>
            </w:r>
          </w:p>
        </w:tc>
      </w:tr>
      <w:tr>
        <w:trPr>
          <w:trHeight w:val="2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17010</w:t>
            </w:r>
          </w:p>
        </w:tc>
      </w:tr>
      <w:tr>
        <w:trPr>
          <w:trHeight w:val="2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17010</w:t>
            </w:r>
          </w:p>
        </w:tc>
      </w:tr>
      <w:tr>
        <w:trPr>
          <w:trHeight w:val="2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2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2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290929</w:t>
            </w:r>
          </w:p>
        </w:tc>
      </w:tr>
      <w:tr>
        <w:trPr>
          <w:trHeight w:val="2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241977</w:t>
            </w:r>
          </w:p>
        </w:tc>
      </w:tr>
      <w:tr>
        <w:trPr>
          <w:trHeight w:val="2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14552</w:t>
            </w:r>
          </w:p>
        </w:tc>
      </w:tr>
      <w:tr>
        <w:trPr>
          <w:trHeight w:val="2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2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 үшiн алынатын алымдар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6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</w:p>
        </w:tc>
      </w:tr>
      <w:tr>
        <w:trPr>
          <w:trHeight w:val="4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1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14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4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2017990,2</w:t>
            </w:r>
          </w:p>
        </w:tc>
      </w:tr>
      <w:tr>
        <w:trPr>
          <w:trHeight w:val="4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2017990,2</w:t>
            </w:r>
          </w:p>
        </w:tc>
      </w:tr>
      <w:tr>
        <w:trPr>
          <w:trHeight w:val="4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2017990,2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536"/>
        <w:gridCol w:w="536"/>
        <w:gridCol w:w="8532"/>
        <w:gridCol w:w="2001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2666270,1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199025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49613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45671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118109</w:t>
            </w:r>
          </w:p>
        </w:tc>
      </w:tr>
      <w:tr>
        <w:trPr>
          <w:trHeight w:val="6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110859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17732</w:t>
            </w:r>
          </w:p>
        </w:tc>
      </w:tr>
      <w:tr>
        <w:trPr>
          <w:trHeight w:val="10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16428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9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құқықтық,соттық, қылмыс-атқару қызмет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6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1598194,2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1302637,2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1089323,2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38313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120274</w:t>
            </w:r>
          </w:p>
        </w:tc>
      </w:tr>
      <w:tr>
        <w:trPr>
          <w:trHeight w:val="10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15869</w:t>
            </w:r>
          </w:p>
        </w:tc>
      </w:tr>
      <w:tr>
        <w:trPr>
          <w:trHeight w:val="8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құрылыс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295557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295557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76397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63957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</w:tr>
      <w:tr>
        <w:trPr>
          <w:trHeight w:val="9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</w:p>
        </w:tc>
      </w:tr>
      <w:tr>
        <w:trPr>
          <w:trHeight w:val="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410737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құрылыс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389232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196513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188813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121704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97073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60500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25732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</w:t>
            </w:r>
          </w:p>
        </w:tc>
      </w:tr>
      <w:tr>
        <w:trPr>
          <w:trHeight w:val="2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</w:p>
        </w:tc>
      </w:tr>
      <w:tr>
        <w:trPr>
          <w:trHeight w:val="7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6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38795</w:t>
            </w:r>
          </w:p>
        </w:tc>
      </w:tr>
      <w:tr>
        <w:trPr>
          <w:trHeight w:val="9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32571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14049</w:t>
            </w:r>
          </w:p>
        </w:tc>
      </w:tr>
      <w:tr>
        <w:trPr>
          <w:trHeight w:val="6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Өндіріс, сәулет, кала құрылысы және құрылыс қызметі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19842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құрылыс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139797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139797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139797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17253,7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</w:t>
            </w:r>
          </w:p>
        </w:tc>
      </w:tr>
      <w:tr>
        <w:trPr>
          <w:trHeight w:val="8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</w:p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11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426,7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426,7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Таза бюджеттiк кредит беру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16372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9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берілген бюджеттік кредиттер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 өтеу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активтерiмен жасалатын операциялар бойынша сальдо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-132 651,9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Бюджет тапшылығын қаржыландыру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132 651,9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түсiмi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 шарттары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47811,2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47811,2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47811,2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Қолданылған бюджет қаржысының қалдығы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