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b44" w14:textId="307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мәлихатының 2012 жылғы 17 ақпандағы № 2/2 шешімі. Ақмола облысы Аршалы ауданының Әділет басқармасында 2012 жылғы 1 наурызда № 1-4-200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(Ақмола облысы Аршалы аудандық мәслихатының 17.06.2013 № 136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мәслихаттың "2012-2014 жылдарға аудандық бюджет туралы" 2011 жылғы 13 желтоқсандағы № 43/2 (Нормативтік құқықтық актілерді мемлекеттік тіркеудің тізілімінде № 1-4-196 тіркелген, 2012 жылдың 20 қаңтарында аудандық "Аршалы айнасы" газетінде, 2012 жылдың 21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2012-2014 жылдарға арналған аудандық бюджет тиісінше 1,2,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2 437 937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497 700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1 905 937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2 506 405,7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16 372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3 044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-84 840,7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қаражаттандыру – 87 840,7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бюджеттік қаражаттың қолданылатын қалдықтары – 68 468,7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2012 жылға 426,7 мың теңге сомасында жергілікті атқарушы органның резерві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2012 жылдың аудандық бюджетінде 2012 жылдың 1 қаңтар мерзіміне құралған 68 468,7 мың теңге сомасындағы бюджеттік қаражаттың бос қалдықтары заңнамалықпен белгіленген тәртіпте қолданылғаны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Аршалы аудандық мәслихаттың "2012-2014 жылдарға аудандық бюджет туралы" 2011 жылғы 13 желтоқсандағы № 43/2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Жакупов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Сериков Ю.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Маржықпаев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84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5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қылмыс-атқару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әрбір қаладағы ауданның, аудандық маңызы бар қаланың, кенттің, ауылдың (селоның), ауылдық (селолық)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208"/>
        <w:gridCol w:w="1209"/>
        <w:gridCol w:w="4836"/>
        <w:gridCol w:w="2274"/>
        <w:gridCol w:w="1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779"/>
        <w:gridCol w:w="1779"/>
        <w:gridCol w:w="2185"/>
        <w:gridCol w:w="2186"/>
        <w:gridCol w:w="2186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260"/>
        <w:gridCol w:w="1840"/>
        <w:gridCol w:w="1840"/>
        <w:gridCol w:w="2260"/>
        <w:gridCol w:w="2261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