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5200" w14:textId="9555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 жұмыс істейтін әлеуметтік қамсыздандыру, білім беру және мәдениет мамандарының лауазымдық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2012 жылғы 21 желтоқсандағы № А-12/468 қаулысы. Ақмола облысының Әділет департаментінде 2013 жылғы 16 қаңтарда № 3609 болып тіркелді. Күші жойылды - Ақмола облысы Ақкөл ауданы әкімдігінің 2014 жылғы 20 наурыздағы № А-3/102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Ақкөл ауданы әкімдігінің 20.03.2014 </w:t>
      </w:r>
      <w:r>
        <w:rPr>
          <w:rFonts w:ascii="Times New Roman"/>
          <w:b w:val="false"/>
          <w:i w:val="false"/>
          <w:color w:val="ff0000"/>
          <w:sz w:val="28"/>
        </w:rPr>
        <w:t>№ А-3/102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мәслихаттың 2012 жылғы 8 қазандағы № С 9-2 «Ауылдық (селолық) елді мекендердегі жұмыс істейтін білім беру, әлеуметтік қамсыздандыру және мәдениет саласы мамандарының лауазымдар тізбесімен келісу туралы» шешімі негізінде, Ақкөл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жерде жұмыс істейтін әлеуметтік қамсыздандыру, білім беру және мәдениет мамандарының лауазымдық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Ақкөл ауданы әкімдігінің «Ауылдық (селолық) елді мекендерде жұмыс істейтін мамандарының лауазымдық тізбелері туралы» 2009 жылғы 10 наурыздағы № А-3/73 (нормативтік құқықтық актілерді мемлекеттік тіркеудің Тізілімінде № 1-3-105 тіркелген, 2009 жылғы 17 сәуірдегі «Ақкөл өмірі» және «Знамя Родины KZ»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жойылғандығы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А.К.Кривицкийге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Р.Әкімов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А-12/468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жерде жұмыс істейтін әлеуметтік қамсыздандыру, білім беру және мәдениет мамандарының лауазымдық тізбесі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жөніндегі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күтім көрсететін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және қазыналық кәсіпорынның басшысы және басшының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педагогикалық қызметкерлер және оларға теңестірілген тұлғалар: барлық мамандықтағы мұғалімдер, тәрбиеші, балалардың мектепке дейінгі мекемесінің әдіскері, оқытушы-психолог, бастапқы әскери дайындықтың оқытушы-ұйымдастырушысы;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кітапханашы, жетекші, медбике.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музыка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кітапханашы.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