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7393" w14:textId="aac7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2011 жылғы 12 желтоқсандағы № С 45-1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2012 жылғы 8 қазандағы № С 9-1 шешімі. Ақмола облысының Әділет департаментінде 2012 жылғы 19 қазанда № 3473 тіркелді. Қолданылу мерзімінің аяқталуына байланысты күші жойылды - (Ақмола облысы Ақкөл аудандық мәслихатының 2013 жылғы 17 маусымдағы № 01-10/42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17.06.2013 № 01-10/42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2011 жылғы 12 желтоқсандағы № С 45-1 «2012-2014 жылдарға арналған аудандық бюджет туралы» (нормативтік құқықтық актілері мемлекеттік тіркеудің Тізілімінде № 1-3-166 тіркелген, 2012 жылғы 20 қаңтардағы «Ақкөл өмірі» және «Знамя Родины KZ»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бюджетті 1, 2 және 3 қосымшаларға сәйкес, соның ішінде 2012 жылғы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- 2 832 329,4 мың теңге,соның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- 411 120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- 7 080,2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капиталдың сатудан түскен түсімдер - 16 419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- 2 397 710,2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- 2 854 977,7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- 20 143,7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- 21 430,7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-42 792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- 42 792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Г.Нұрова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Р.Қ.Әкімов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қазандағы № С 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57"/>
        <w:gridCol w:w="478"/>
        <w:gridCol w:w="9143"/>
        <w:gridCol w:w="24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2832329,4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411120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177702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7080,2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1326,2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12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0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1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16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2397710,2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2397710,2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2397710,2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266863,7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927161,5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1"/>
        <w:gridCol w:w="531"/>
        <w:gridCol w:w="9046"/>
        <w:gridCol w:w="241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2854977,7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165248,8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50364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84415,7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84315,7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15574,1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1372034,2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1372034,2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1159131,2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87813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қамтумен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15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2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102464,2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102464,2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22232,8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244,5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965183,9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әкімінің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</w:t>
            </w:r>
          </w:p>
        </w:tc>
      </w:tr>
      <w:tr>
        <w:trPr>
          <w:trHeight w:val="13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63046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806955,9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173032,9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31912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595011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166139,6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73321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15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69597,6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69597,6</w:t>
            </w:r>
          </w:p>
        </w:tc>
      </w:tr>
      <w:tr>
        <w:trPr>
          <w:trHeight w:val="13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9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 дамытуға жәрдемдесу бойынша шараларды іске іске асыру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операциялар бойынша сальдо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-42792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қазандағы № С 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3"/>
        <w:gridCol w:w="2427"/>
      </w:tblGrid>
      <w:tr>
        <w:trPr>
          <w:trHeight w:val="22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1 012 591,7</w:t>
            </w:r>
          </w:p>
        </w:tc>
      </w:tr>
      <w:tr>
        <w:trPr>
          <w:trHeight w:val="37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143 670,0</w:t>
            </w:r>
          </w:p>
        </w:tc>
      </w:tr>
      <w:tr>
        <w:trPr>
          <w:trHeight w:val="3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108 169</w:t>
            </w:r>
          </w:p>
        </w:tc>
      </w:tr>
      <w:tr>
        <w:trPr>
          <w:trHeight w:val="18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43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</w:p>
        </w:tc>
      </w:tr>
      <w:tr>
        <w:trPr>
          <w:trHeight w:val="30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10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2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</w:t>
            </w:r>
          </w:p>
        </w:tc>
      </w:tr>
      <w:tr>
        <w:trPr>
          <w:trHeight w:val="93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2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21 819</w:t>
            </w:r>
          </w:p>
        </w:tc>
      </w:tr>
      <w:tr>
        <w:trPr>
          <w:trHeight w:val="7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ауылдық елді мекендерді дамытуға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</w:t>
            </w:r>
          </w:p>
        </w:tc>
      </w:tr>
      <w:tr>
        <w:trPr>
          <w:trHeight w:val="27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31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iшiнде: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43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37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43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</w:t>
            </w:r>
          </w:p>
        </w:tc>
      </w:tr>
      <w:tr>
        <w:trPr>
          <w:trHeight w:val="4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75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45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25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жергiлiктi өзiн-өзi басқаруды мемлекеттiк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15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43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37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847 491</w:t>
            </w:r>
          </w:p>
        </w:tc>
      </w:tr>
      <w:tr>
        <w:trPr>
          <w:trHeight w:val="37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45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72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804 883</w:t>
            </w:r>
          </w:p>
        </w:tc>
      </w:tr>
      <w:tr>
        <w:trPr>
          <w:trHeight w:val="3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мекендерде сумен жабдықтау жүйесінің дамуына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593 566</w:t>
            </w:r>
          </w:p>
        </w:tc>
      </w:tr>
      <w:tr>
        <w:trPr>
          <w:trHeight w:val="82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31 912</w:t>
            </w:r>
          </w:p>
        </w:tc>
      </w:tr>
      <w:tr>
        <w:trPr>
          <w:trHeight w:val="84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және (немесе) сатып алуға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172 405</w:t>
            </w:r>
          </w:p>
        </w:tc>
      </w:tr>
      <w:tr>
        <w:trPr>
          <w:trHeight w:val="39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жетіспейтін инженерлік-коммуникациялық инфрақұрылымды дамытуға және жайластыруға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7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21 430,7</w:t>
            </w:r>
          </w:p>
        </w:tc>
      </w:tr>
      <w:tr>
        <w:trPr>
          <w:trHeight w:val="40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21 430,7</w:t>
            </w:r>
          </w:p>
        </w:tc>
      </w:tr>
      <w:tr>
        <w:trPr>
          <w:trHeight w:val="93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21 430,7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қазандағы № С 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 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аудандар (облыстық маңызы бар қалалар)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3"/>
        <w:gridCol w:w="2367"/>
      </w:tblGrid>
      <w:tr>
        <w:trPr>
          <w:trHeight w:val="16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202 864,2</w:t>
            </w:r>
          </w:p>
        </w:tc>
      </w:tr>
      <w:tr>
        <w:trPr>
          <w:trHeight w:val="19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123 193,7</w:t>
            </w:r>
          </w:p>
        </w:tc>
      </w:tr>
      <w:tr>
        <w:trPr>
          <w:trHeight w:val="4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88 090,8</w:t>
            </w:r>
          </w:p>
        </w:tc>
      </w:tr>
      <w:tr>
        <w:trPr>
          <w:trHeight w:val="7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88 090,8</w:t>
            </w:r>
          </w:p>
        </w:tc>
      </w:tr>
      <w:tr>
        <w:trPr>
          <w:trHeight w:val="19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2 782,9</w:t>
            </w:r>
          </w:p>
        </w:tc>
      </w:tr>
      <w:tr>
        <w:trPr>
          <w:trHeight w:val="52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1 302,9</w:t>
            </w:r>
          </w:p>
        </w:tc>
      </w:tr>
      <w:tr>
        <w:trPr>
          <w:trHeight w:val="117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49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4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қаласындағы қалалық стадионның ағымды жөнделуіне және футбол алаңын жасанды қабатпен жабуға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43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79 670,5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71 670,5</w:t>
            </w:r>
          </w:p>
        </w:tc>
      </w:tr>
      <w:tr>
        <w:trPr>
          <w:trHeight w:val="42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69 597,6</w:t>
            </w:r>
          </w:p>
        </w:tc>
      </w:tr>
      <w:tr>
        <w:trPr>
          <w:trHeight w:val="30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627,9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1 445,0</w:t>
            </w:r>
          </w:p>
        </w:tc>
      </w:tr>
      <w:tr>
        <w:trPr>
          <w:trHeight w:val="51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7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