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db2bf" w14:textId="bfdb2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ауданының селолық елді мекендеріне 2012 жылы жұмыс істеуге және тұруға келген  денсаулық сақтау, әлеуметтік қамсыздандыру, білім беру, 
мәдениет, спорт және ветеринария салаларының мамандарына көтерме 
жәрдемақы түрінде әлеуметтік қолдау көрсету және тұрғын үй сатып алуға
бюджеттік несие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Ақкөл аудандық мәслихатының 2012 жылғы 8 тамыздағы № С 8-2 шешімі. Ақмола облысы Ақкөл ауданының Әділет басқармасында 2012 жылғы 27 тамызда № 1-3-187 болып тіркелді. Күші жойылды - Ақмола облысы Ақкөл аудандық мәслихатының 2013 жылғы 25 қаңтардағы № С 13-1 шешімімен</w:t>
      </w:r>
    </w:p>
    <w:p>
      <w:pPr>
        <w:spacing w:after="0"/>
        <w:ind w:left="0"/>
        <w:jc w:val="both"/>
      </w:pPr>
      <w:r>
        <w:rPr>
          <w:rFonts w:ascii="Times New Roman"/>
          <w:b w:val="false"/>
          <w:i w:val="false"/>
          <w:color w:val="ff0000"/>
          <w:sz w:val="28"/>
        </w:rPr>
        <w:t xml:space="preserve">      Ескерту. Күші жойылды - Ақмола облысы Ақкөл аудандық мәслихатының 25.01.2013 </w:t>
      </w:r>
      <w:r>
        <w:rPr>
          <w:rFonts w:ascii="Times New Roman"/>
          <w:b w:val="false"/>
          <w:i w:val="false"/>
          <w:color w:val="ff0000"/>
          <w:sz w:val="28"/>
        </w:rPr>
        <w:t>№ С 13-1</w:t>
      </w:r>
      <w:r>
        <w:rPr>
          <w:rFonts w:ascii="Times New Roman"/>
          <w:b w:val="false"/>
          <w:i w:val="false"/>
          <w:color w:val="ff0000"/>
          <w:sz w:val="28"/>
        </w:rPr>
        <w:t xml:space="preserve"> (ресми жарияланған күннен бастап қолданысқа енгізіледі)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мен пунктуация сақталған.</w:t>
      </w:r>
    </w:p>
    <w:bookmarkStart w:name="z1" w:id="0"/>
    <w:p>
      <w:pPr>
        <w:spacing w:after="0"/>
        <w:ind w:left="0"/>
        <w:jc w:val="both"/>
      </w:pPr>
      <w:r>
        <w:rPr>
          <w:rFonts w:ascii="Times New Roman"/>
          <w:b w:val="false"/>
          <w:i w:val="false"/>
          <w:color w:val="000000"/>
          <w:sz w:val="28"/>
        </w:rPr>
        <w:t>
      2001 жылғы 23 қаңтардағы «Қазақстан Республикасындағы жергілікті мемлекеттік басқару және өзін - өзі басқару туралы» Қазақстан Республикасының Заңының </w:t>
      </w:r>
      <w:r>
        <w:rPr>
          <w:rFonts w:ascii="Times New Roman"/>
          <w:b w:val="false"/>
          <w:i w:val="false"/>
          <w:color w:val="000000"/>
          <w:sz w:val="28"/>
        </w:rPr>
        <w:t>6 бабына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Заңының 2005 жылғы 8 шілдедегі 18 бабының </w:t>
      </w:r>
      <w:r>
        <w:rPr>
          <w:rFonts w:ascii="Times New Roman"/>
          <w:b w:val="false"/>
          <w:i w:val="false"/>
          <w:color w:val="000000"/>
          <w:sz w:val="28"/>
        </w:rPr>
        <w:t>8 тармағына</w:t>
      </w:r>
      <w:r>
        <w:rPr>
          <w:rFonts w:ascii="Times New Roman"/>
          <w:b w:val="false"/>
          <w:i w:val="false"/>
          <w:color w:val="000000"/>
          <w:sz w:val="28"/>
        </w:rPr>
        <w:t xml:space="preserve"> сәйкес,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Қазақстан Республикасы Үкіметінің 2009 жылғы 18 ақпандағы № 183 </w:t>
      </w:r>
      <w:r>
        <w:rPr>
          <w:rFonts w:ascii="Times New Roman"/>
          <w:b w:val="false"/>
          <w:i w:val="false"/>
          <w:color w:val="000000"/>
          <w:sz w:val="28"/>
        </w:rPr>
        <w:t>қаулысының</w:t>
      </w:r>
      <w:r>
        <w:rPr>
          <w:rFonts w:ascii="Times New Roman"/>
          <w:b w:val="false"/>
          <w:i w:val="false"/>
          <w:color w:val="000000"/>
          <w:sz w:val="28"/>
        </w:rPr>
        <w:t xml:space="preserve"> негізінде, Ақкөл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Ақкөл ауданының селолық елді мекендеріне жұмыс істеуге және тұруға келген денсаулық сақтау, білім беру, әлеуметтік қамсыздандыру, мәдениет, спорт және ветеринария салаларының мамандарына бір маманға жетпіс еселік айлық есептік көрсеткішке тең сомада көтерме жәрдемақы түрінде әлеуметтік қолдау көрсетіліп, тұрғын үй сатып алуға немесе тұрғын үй құрылысына бір мың бес жүз еселік айлық есептік көрсеткіштен аспайтын бюджеттік несие берілсін.</w:t>
      </w:r>
      <w:r>
        <w:br/>
      </w:r>
      <w:r>
        <w:rPr>
          <w:rFonts w:ascii="Times New Roman"/>
          <w:b w:val="false"/>
          <w:i w:val="false"/>
          <w:color w:val="000000"/>
          <w:sz w:val="28"/>
        </w:rPr>
        <w:t>
</w:t>
      </w:r>
      <w:r>
        <w:rPr>
          <w:rFonts w:ascii="Times New Roman"/>
          <w:b w:val="false"/>
          <w:i w:val="false"/>
          <w:color w:val="000000"/>
          <w:sz w:val="28"/>
        </w:rPr>
        <w:t>
      2. Ақкөл аудандық мәслихаттың 2012 жылғы 19 наурыздағы № С 2-3 «Ақкөл ауданының селолық елді мекендеріне 2012 жылы жұмыс істеуге және тұруға келген денсаулық сақтау, әлеуметтік қамсыздандыру, білім беру, мәдениет және спорт салаларының мамандарына көтерме жәрдемақы түрінде әлеуметтік қолдау көрсету және тұрғын үй сатып алуға бюджеттік несие беру туралы» (нормативтік құқықтық актілері мемлекеттік тіркеудің Тізілімінде № 1-3-176 тіркелген, 2012 жылғы 20 сәуірдегі «Ақкөл өмірі» және «Знамя Родины KZ» газеттерінде жарияланған) </w:t>
      </w:r>
      <w:r>
        <w:rPr>
          <w:rFonts w:ascii="Times New Roman"/>
          <w:b w:val="false"/>
          <w:i w:val="false"/>
          <w:color w:val="000000"/>
          <w:sz w:val="28"/>
        </w:rPr>
        <w:t>шешімі</w:t>
      </w:r>
      <w:r>
        <w:rPr>
          <w:rFonts w:ascii="Times New Roman"/>
          <w:b w:val="false"/>
          <w:i w:val="false"/>
          <w:color w:val="000000"/>
          <w:sz w:val="28"/>
        </w:rPr>
        <w:t xml:space="preserve"> күші жойылған деп танылсын.</w:t>
      </w:r>
      <w:r>
        <w:br/>
      </w:r>
      <w:r>
        <w:rPr>
          <w:rFonts w:ascii="Times New Roman"/>
          <w:b w:val="false"/>
          <w:i w:val="false"/>
          <w:color w:val="000000"/>
          <w:sz w:val="28"/>
        </w:rPr>
        <w:t>
</w:t>
      </w:r>
      <w:r>
        <w:rPr>
          <w:rFonts w:ascii="Times New Roman"/>
          <w:b w:val="false"/>
          <w:i w:val="false"/>
          <w:color w:val="000000"/>
          <w:sz w:val="28"/>
        </w:rPr>
        <w:t>
      3.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Ақкөл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А.Мананбаева</w:t>
      </w:r>
    </w:p>
    <w:p>
      <w:pPr>
        <w:spacing w:after="0"/>
        <w:ind w:left="0"/>
        <w:jc w:val="both"/>
      </w:pPr>
      <w:r>
        <w:rPr>
          <w:rFonts w:ascii="Times New Roman"/>
          <w:b w:val="false"/>
          <w:i/>
          <w:color w:val="000000"/>
          <w:sz w:val="28"/>
        </w:rPr>
        <w:t>      Ақкөл аудандық мәслихат</w:t>
      </w:r>
      <w:r>
        <w:br/>
      </w:r>
      <w:r>
        <w:rPr>
          <w:rFonts w:ascii="Times New Roman"/>
          <w:b w:val="false"/>
          <w:i w:val="false"/>
          <w:color w:val="000000"/>
          <w:sz w:val="28"/>
        </w:rPr>
        <w:t>
</w:t>
      </w:r>
      <w:r>
        <w:rPr>
          <w:rFonts w:ascii="Times New Roman"/>
          <w:b w:val="false"/>
          <w:i/>
          <w:color w:val="000000"/>
          <w:sz w:val="28"/>
        </w:rPr>
        <w:t>      хатшысы                                    Ж.Салыбекова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Ақкөл ауданының әкімі                      Р.Қ.Әкімов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