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4e03" w14:textId="34c4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2011 жылғы 12 желтоқсандағы № С 45-1 "2012 - 2014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2012 жылғы 5 шілдедегі № С 7-1 шешімі. Ақмола облысы Ақкөл ауданының Әділет басқармасында 2012 жылғы 27 шілдеде № 1-3-184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2011 жылғы 12 желтоқсандағы № С 45-1 «2012-2014 жылдарға арналған аудандық бюджет туралы» (нормативтік құқықтық актілері мемлекеттік тіркеудің Тізілімінде № 1-3-166 тіркелген, 2012 жылғы 20 қаңтардағы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бюджетті 1, 2 және 3 қосымшаларға сәйкес, соның ішінде 2012 жылғы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- 2 781 513,7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капиталдың сатудан түсетін түсімдер - 16 419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- 2 346 896,7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- 2 804 162,0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- 20 143,7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- 21 430,7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-42 792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- 42 792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А.К.Кривицкий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шілдедегі № С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07"/>
        <w:gridCol w:w="721"/>
        <w:gridCol w:w="8335"/>
        <w:gridCol w:w="241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2781513,7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2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5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6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2346896,7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2346896,7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2346897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266975,7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876236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15"/>
        <w:gridCol w:w="709"/>
        <w:gridCol w:w="8369"/>
        <w:gridCol w:w="23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2804162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165328,8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12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84315,7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20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1372531,1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1372531,1</w:t>
            </w:r>
          </w:p>
        </w:tc>
      </w:tr>
      <w:tr>
        <w:trPr>
          <w:trHeight w:val="9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1179872,1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3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9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7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101999,3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101999,3</w:t>
            </w:r>
          </w:p>
        </w:tc>
      </w:tr>
      <w:tr>
        <w:trPr>
          <w:trHeight w:val="12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22232,8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913856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13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10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763628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31912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593566</w:t>
            </w:r>
          </w:p>
        </w:tc>
      </w:tr>
      <w:tr>
        <w:trPr>
          <w:trHeight w:val="12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166542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73321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2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3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0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2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3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10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7-1 шешіміне 2 Қосымша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4"/>
        <w:gridCol w:w="2326"/>
      </w:tblGrid>
      <w:tr>
        <w:trPr>
          <w:trHeight w:val="12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967 319,7</w:t>
            </w:r>
          </w:p>
        </w:tc>
      </w:tr>
      <w:tr>
        <w:trPr>
          <w:trHeight w:val="37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143 398,0</w:t>
            </w:r>
          </w:p>
        </w:tc>
      </w:tr>
      <w:tr>
        <w:trPr>
          <w:trHeight w:val="12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107 897</w:t>
            </w:r>
          </w:p>
        </w:tc>
      </w:tr>
      <w:tr>
        <w:trPr>
          <w:trHeight w:val="48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78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7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45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0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</w:p>
        </w:tc>
      </w:tr>
      <w:tr>
        <w:trPr>
          <w:trHeight w:val="87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</w:t>
            </w:r>
          </w:p>
        </w:tc>
      </w:tr>
      <w:tr>
        <w:trPr>
          <w:trHeight w:val="48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ауылдық елді мекендерді дамытуға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39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4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4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4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</w:tr>
      <w:tr>
        <w:trPr>
          <w:trHeight w:val="4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4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61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5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жергiлiктi өзiн-өзi басқаруды мемлекеттiк қолдау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4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4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7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802 491</w:t>
            </w:r>
          </w:p>
        </w:tc>
      </w:tr>
      <w:tr>
        <w:trPr>
          <w:trHeight w:val="37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45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72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759 883</w:t>
            </w:r>
          </w:p>
        </w:tc>
      </w:tr>
      <w:tr>
        <w:trPr>
          <w:trHeight w:val="3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сумен жабдықтау жүйесінің дамуына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593 566</w:t>
            </w:r>
          </w:p>
        </w:tc>
      </w:tr>
      <w:tr>
        <w:trPr>
          <w:trHeight w:val="42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31 912</w:t>
            </w:r>
          </w:p>
        </w:tc>
      </w:tr>
      <w:tr>
        <w:trPr>
          <w:trHeight w:val="48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127 405</w:t>
            </w:r>
          </w:p>
        </w:tc>
      </w:tr>
      <w:tr>
        <w:trPr>
          <w:trHeight w:val="8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жетіспейтін инженерлік-коммуникациялық инфрақұрылымды дамытуға және жайластыруға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</w:p>
        </w:tc>
      </w:tr>
      <w:tr>
        <w:trPr>
          <w:trHeight w:val="40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  <w:tr>
        <w:trPr>
          <w:trHeight w:val="9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7-1 шешіміне 3 Қосымша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4"/>
        <w:gridCol w:w="2326"/>
      </w:tblGrid>
      <w:tr>
        <w:trPr>
          <w:trHeight w:val="37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197 322,7</w:t>
            </w:r>
          </w:p>
        </w:tc>
      </w:tr>
      <w:tr>
        <w:trPr>
          <w:trHeight w:val="49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123 577,7</w:t>
            </w:r>
          </w:p>
        </w:tc>
      </w:tr>
      <w:tr>
        <w:trPr>
          <w:trHeight w:val="21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88 859,7</w:t>
            </w:r>
          </w:p>
        </w:tc>
      </w:tr>
      <w:tr>
        <w:trPr>
          <w:trHeight w:val="19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88 859,7</w:t>
            </w:r>
          </w:p>
        </w:tc>
      </w:tr>
      <w:tr>
        <w:trPr>
          <w:trHeight w:val="42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2 318,0</w:t>
            </w:r>
          </w:p>
        </w:tc>
      </w:tr>
      <w:tr>
        <w:trPr>
          <w:trHeight w:val="48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117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2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18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6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қаласындағы қалалық стадионның ағымдағы жөнделуіне және футбол алаңын жасанды қабатпен жабуға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4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73 745,0</w:t>
            </w:r>
          </w:p>
        </w:tc>
      </w:tr>
      <w:tr>
        <w:trPr>
          <w:trHeight w:val="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73 745,0</w:t>
            </w:r>
          </w:p>
        </w:tc>
      </w:tr>
      <w:tr>
        <w:trPr>
          <w:trHeight w:val="16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8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