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6f9" w14:textId="ced7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2011 жылғы 12 желтоқсандағы № С 45-1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2012 жылғы 8 маусымдағы № С6-1 шешімі. Ақмола облысы Ақкөл ауданының Әділет басқармасында 2012 жылғы 26 маусымда № 1-3-183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2011 жылғы 12 желтоқсандағы № С 45-1 «2012-2014 жылдарға арналған аудандық бюджет туралы» (нормативтік құқықтық актілері мемлекеттік тіркеудің Тізілімінде № 1-3-166 тіркелген, 2012 жылғы 20 қаңтардағы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Р.Қ.Әкімов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6-1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41"/>
        <w:gridCol w:w="520"/>
        <w:gridCol w:w="9190"/>
        <w:gridCol w:w="22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2804519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3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1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2"/>
        <w:gridCol w:w="536"/>
        <w:gridCol w:w="9231"/>
        <w:gridCol w:w="223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2827167,3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162928,8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16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1376425,4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1376425,4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1183766,4</w:t>
            </w:r>
          </w:p>
        </w:tc>
      </w:tr>
      <w:tr>
        <w:trPr>
          <w:trHeight w:val="13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4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3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101755,3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101755,3</w:t>
            </w:r>
          </w:p>
        </w:tc>
      </w:tr>
      <w:tr>
        <w:trPr>
          <w:trHeight w:val="12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21886,8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3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935611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785383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131150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0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9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3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0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6-1 шешіміне 2-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маңызы бар қала, кент, ауыл (село), ауылдық (селолық) округінің бюджеттік бағдарламалар тізбеcі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33"/>
        <w:gridCol w:w="533"/>
        <w:gridCol w:w="9283"/>
        <w:gridCol w:w="213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134928,7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12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7186,7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9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