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669f" w14:textId="8d96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2011 жылғы 12 желтоқсандағы № С 45-1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2012 жылғы 19 наурыздағы № С 2-2 шешімі. Ақмола облысы Ақкөл ауданының Әділет басқармасында 2012 жылғы 30 наурызда № 1-3-175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өзін-өзі басқару туралы»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2011 жылғы 12 желтоқсандағы № С 45-1 «2012-2014 жылдарға арналған аудандық бюджет туралы» (нормативтік құқықтық актілері мемлекеттік тіркеудің Тізілімінде № 1-3-166 тіркелген, 2012 жылғы 20 қаңтарда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2012 - 2014 жылдарға арналған аудандық бюджет 1, 2 және 3 қосымшаларға сәйкес, соның ішінде 2012 жылғы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2 442 664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 сатылымдағы түсімдер – 16 419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2 008 047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2 465 312,3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20 143,7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21 430,7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өтеуі – 1 287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-42 792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қолдану) – 42 792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Қ.Нұрсадықов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Ақкөл ауданының әкімі                      А.С.Үйсімбаев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2-2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14"/>
        <w:gridCol w:w="369"/>
        <w:gridCol w:w="7827"/>
        <w:gridCol w:w="21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2442664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6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7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6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9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9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25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2008047</w:t>
            </w:r>
          </w:p>
        </w:tc>
      </w:tr>
      <w:tr>
        <w:trPr>
          <w:trHeight w:val="8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2008047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36"/>
        <w:gridCol w:w="536"/>
        <w:gridCol w:w="7492"/>
        <w:gridCol w:w="202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2465312,3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160032,1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84424</w:t>
            </w:r>
          </w:p>
        </w:tc>
      </w:tr>
      <w:tr>
        <w:trPr>
          <w:trHeight w:val="10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84324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15574,1</w:t>
            </w:r>
          </w:p>
        </w:tc>
      </w:tr>
      <w:tr>
        <w:trPr>
          <w:trHeight w:val="16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1377260,4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1377260,4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1181034,4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87813</w:t>
            </w:r>
          </w:p>
        </w:tc>
      </w:tr>
      <w:tr>
        <w:trPr>
          <w:trHeight w:val="16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12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4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13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16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568578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13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470508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422702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165695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72629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7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12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10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3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9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13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13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2-2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аудандар (облыстық маңызы бар қалалар) бюджеттерiне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4"/>
        <w:gridCol w:w="1966"/>
      </w:tblGrid>
      <w:tr>
        <w:trPr>
          <w:trHeight w:val="75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198 919,0</w:t>
            </w:r>
          </w:p>
        </w:tc>
      </w:tr>
      <w:tr>
        <w:trPr>
          <w:trHeight w:val="49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125 174,0</w:t>
            </w:r>
          </w:p>
        </w:tc>
      </w:tr>
      <w:tr>
        <w:trPr>
          <w:trHeight w:val="48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92 754,0</w:t>
            </w:r>
          </w:p>
        </w:tc>
      </w:tr>
      <w:tr>
        <w:trPr>
          <w:trHeight w:val="57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92 754,0</w:t>
            </w:r>
          </w:p>
        </w:tc>
      </w:tr>
      <w:tr>
        <w:trPr>
          <w:trHeight w:val="91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135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117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75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3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қаласындағы қалалық стадионның ағымды жөнделуіне және футбол алаңын жасанды қабатпен жабуға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43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73 745,0</w:t>
            </w:r>
          </w:p>
        </w:tc>
      </w:tr>
      <w:tr>
        <w:trPr>
          <w:trHeight w:val="40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73 745,0</w:t>
            </w:r>
          </w:p>
        </w:tc>
      </w:tr>
      <w:tr>
        <w:trPr>
          <w:trHeight w:val="42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82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2-2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округінің бюджеттік бағдарламалар тізбеcі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39"/>
        <w:gridCol w:w="539"/>
        <w:gridCol w:w="7492"/>
        <w:gridCol w:w="20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134271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84392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84392</w:t>
            </w:r>
          </w:p>
        </w:tc>
      </w:tr>
      <w:tr>
        <w:trPr>
          <w:trHeight w:val="12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3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