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f733" w14:textId="8cf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Ақкөл ауданында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13 ақпандағы № А-2/71 қаулысы. Ақмола облысы Ақкөл ауданының Әділет басқармасында 2012 жылғы 5 наурызда № 1-3-174 тіркелді. Күші жойылды - Ақмола облысы Ақкөл ауданы әкімдігінің 2012 жылғы 21 мамырдағы № А-5/207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Ақкөл ауданы әкімдігінің 2012.05.21 № А-5/207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ffffff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Ақкөл ауданында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 есебінен қаржыландырылатын, 2012 жылға арналған жастар практикасын өту үшін уақытша жұмыс орындарын ұйымдастыру бойынша жұмыс берушілер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 есебінен қаржыландырылатын, 2012 жылға арналған жастар практикасын өту үшін уақытша жұмыс орындарын ұйымдастыру бойынша жұмыс берушілер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«Жер ресурстары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жерге орналастыру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ғылыми-өндірістік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еншілес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аудандық жер-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кадастрлық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А.С.Нығметов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«Қазпочта»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аудандық почта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торабының бастығы Т.Б.Қатаев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А.С.Жайкенов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«Ақкөл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К.Н.Жақсылықова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М.Д.Жұманов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Есіл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Х.Қ.Рамазанов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Ақкөл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Ю.В.Курушин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 Р.С.Назаров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М.Г.Семеренко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Б.М.Батыров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Халықтық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демократиялық партиясы»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бірінші орынбасары             А.О.Ысқақов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сот актілерін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аумақтық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соттың аға орындаушысы                     М.Р.Қаржауов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 2012 жылға арналған жастар практикасын өту үшін уақытша жұмыс орындарын ұйымдастыру бойынша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82"/>
        <w:gridCol w:w="2402"/>
        <w:gridCol w:w="2973"/>
        <w:gridCol w:w="1818"/>
        <w:gridCol w:w="205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 теңге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ай бойынша ұзақтығы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ауданының Наумов селолық округі әкімінің аппараты»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Ақмола облысы бойынша Салық департаментінің Ақкөл ауданы бойынша салық басқармасы»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Бақылау және әлеуметтік қорғау комитетінің Ақмола облысы бойынша Бақылау және әлеуметтік қорғау департаменті»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 Экологиялық реттеу және бақылау комитетінің Есіл экология департаменті»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 әкімінің аппараты»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сәулет және қала құрылысы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Сәулетші, инженер, құрылысшы, заңгер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қоғамының Ақмола облыстық филиалының Ақкөл аудандық почта байланыс торабы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операторы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 мемлекеттік санитарлық-эпидемиологиялық қадағалау комитетінің Ақмола облысы бойынша департаментінің Ақкөл ауланы бойынша мемлекеттік санитарлық-эпидемиологиялық қадағалау басқармасы»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фельдшер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мәдениет және тілдерді дамыту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мұғалімі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ресурстары және жерге орналастыру мемлекеттік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орталығы» республикалық мемлекеттік кәсіпорынның еншілес мемлекеттік кәсіпорнының Ақкөл аудандық жер-кадастрлық филиалы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кәсіпкерлер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құрылыс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тұрғын үй-коммуналдық шаруашылық, жолаушылар көліктері мен автомобиль жолдары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ауданының ветеринарлық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дәрігер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ауыл шаруашылығы және жер қатынастары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қатынастарының маман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жұмыспен қамту және әлеуметтік бағдарламалар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облысының әділет департаменті Ақкөл ауданының әділет басқармасы»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 әкімінің аппараты»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Ақкөл ауданының ішкі істер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ішкі саясат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экономика және қаржы бөлімі»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сот актілерін орындау Департаментінің Ақкөл аумақтық бөлімі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«Аккольгаз» жауапкершілігі шектеулі серіктестігі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«Нұр Отан» Халықтық демократиялық партиясы» Ақкөл аудандық филиалы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жастар практикасын өту</w:t>
      </w:r>
      <w:r>
        <w:br/>
      </w:r>
      <w:r>
        <w:rPr>
          <w:rFonts w:ascii="Times New Roman"/>
          <w:b/>
          <w:i w:val="false"/>
          <w:color w:val="000000"/>
        </w:rPr>
        <w:t>
үшін уақытша жұмыс орындарын ұйымдастыру бойынша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3388"/>
        <w:gridCol w:w="2442"/>
        <w:gridCol w:w="3001"/>
        <w:gridCol w:w="1626"/>
        <w:gridCol w:w="2078"/>
      </w:tblGrid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мөлшері, теңге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ауданының жұмыспен қамту және әлеуметтік бағдарламалар бөлімінің «Жұмыспен қамту Орталығы» мемлекеттік коммуналдық мекемесі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«Тлектес-3» жауапкершілігі шектеулі серіктестегі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нарықшы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әрлеуші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«Наталья Александровна Антонова» жеке кәсіпкер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 шебері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шаштаразшы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ауданының Қарасай ауылдық округы әкімінің аппараты» мемлекеттік мекемесі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ауыл шаруашылығын механикаландыру және электрлендіру ғылыми-зерттеу институты» жауапкершілігі шектеулі серіктестігінің Ақкөл филиалы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«ComTelPro – Телекоммуни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жүйесі» жауапкершілігі шектеулі серіктестігі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қоғамының Ақмола облыстық филиалы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көмекшісі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 Нар» жауапкершілігі шектеулі серіктестігі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тасуды және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«Ақкөл ауданының мемлекеттік мұрағаты» мемлекеттік мекемесі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 Агроөнеркәсіп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кешендегі мемлекеттік инспекция комитетінің Ақкөл аудандық аумақтық инспекциясы» мемлекеттік мекемесі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