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60115" w14:textId="0d601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қаласында 2013 жылы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қаласы әкімдігінің 2012 жылғы 27 желтоқсандағы № А-12/464 қаулысы. Ақмола облысының Әділет департаментінде 2013 жылғы 23 қаңтарда № 3630 болып тіркелді. Қолданылу мерзімінің аяқталуына байланысты күші жойылды - (Ақмола облысы Степногорск қаласы әкімдігінің 2014 жылғы 5 қарашадағы № 03-45ш/2838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Степногорск қаласы әкімдігінің 05.11.2014 № 03-45ш/2838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20 бабына</w:t>
      </w:r>
      <w:r>
        <w:rPr>
          <w:rFonts w:ascii="Times New Roman"/>
          <w:b w:val="false"/>
          <w:i w:val="false"/>
          <w:color w:val="000000"/>
          <w:sz w:val="28"/>
        </w:rPr>
        <w:t>,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және қаржыландыру </w:t>
      </w:r>
      <w:r>
        <w:rPr>
          <w:rFonts w:ascii="Times New Roman"/>
          <w:b w:val="false"/>
          <w:i w:val="false"/>
          <w:color w:val="000000"/>
          <w:sz w:val="28"/>
        </w:rPr>
        <w:t>Ережесіне</w:t>
      </w:r>
      <w:r>
        <w:rPr>
          <w:rFonts w:ascii="Times New Roman"/>
          <w:b w:val="false"/>
          <w:i w:val="false"/>
          <w:color w:val="000000"/>
          <w:sz w:val="28"/>
        </w:rPr>
        <w:t xml:space="preserve"> сәйкес Степногорск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2013 жылы Степногорск қаласының ұйымдарында қоғамдық жұмыстарды ұйымдастыру.</w:t>
      </w:r>
      <w:r>
        <w:br/>
      </w:r>
      <w:r>
        <w:rPr>
          <w:rFonts w:ascii="Times New Roman"/>
          <w:b w:val="false"/>
          <w:i w:val="false"/>
          <w:color w:val="000000"/>
          <w:sz w:val="28"/>
        </w:rPr>
        <w:t>
</w:t>
      </w:r>
      <w:r>
        <w:rPr>
          <w:rFonts w:ascii="Times New Roman"/>
          <w:b w:val="false"/>
          <w:i w:val="false"/>
          <w:color w:val="000000"/>
          <w:sz w:val="28"/>
        </w:rPr>
        <w:t>
      2. Степногорск қаласындағы ұйымдардың қоса берілген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көлемі және нақты шарттары, қатысушылардың еңбек ақысының мөлшері және оларды қаржыландыру көздері бекітілсін, қоғамдық жұмыстарға сұраныс пен ұсынысты анықтау.</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Степногорск қаласы әкімінің орынбасары Г.Ә. Сәдуақасоваға жүктелсін.</w:t>
      </w:r>
      <w:r>
        <w:br/>
      </w:r>
      <w:r>
        <w:rPr>
          <w:rFonts w:ascii="Times New Roman"/>
          <w:b w:val="false"/>
          <w:i w:val="false"/>
          <w:color w:val="000000"/>
          <w:sz w:val="28"/>
        </w:rPr>
        <w:t>
</w:t>
      </w: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Степногорск қаласының әкімі                М.Тақамбаев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 денсаулық сақтау басқармасының</w:t>
      </w:r>
      <w:r>
        <w:br/>
      </w:r>
      <w:r>
        <w:rPr>
          <w:rFonts w:ascii="Times New Roman"/>
          <w:b w:val="false"/>
          <w:i w:val="false"/>
          <w:color w:val="000000"/>
          <w:sz w:val="28"/>
        </w:rPr>
        <w:t>
</w:t>
      </w:r>
      <w:r>
        <w:rPr>
          <w:rFonts w:ascii="Times New Roman"/>
          <w:b w:val="false"/>
          <w:i/>
          <w:color w:val="000000"/>
          <w:sz w:val="28"/>
        </w:rPr>
        <w:t>      жанындағы «Степногорск қалалық емхана»</w:t>
      </w:r>
      <w:r>
        <w:br/>
      </w:r>
      <w:r>
        <w:rPr>
          <w:rFonts w:ascii="Times New Roman"/>
          <w:b w:val="false"/>
          <w:i w:val="false"/>
          <w:color w:val="000000"/>
          <w:sz w:val="28"/>
        </w:rPr>
        <w:t>
</w:t>
      </w:r>
      <w:r>
        <w:rPr>
          <w:rFonts w:ascii="Times New Roman"/>
          <w:b w:val="false"/>
          <w:i/>
          <w:color w:val="000000"/>
          <w:sz w:val="28"/>
        </w:rPr>
        <w:t>      шаруашылық жүргізу құқығындағы</w:t>
      </w:r>
      <w:r>
        <w:br/>
      </w:r>
      <w:r>
        <w:rPr>
          <w:rFonts w:ascii="Times New Roman"/>
          <w:b w:val="false"/>
          <w:i w:val="false"/>
          <w:color w:val="000000"/>
          <w:sz w:val="28"/>
        </w:rPr>
        <w:t>
</w:t>
      </w:r>
      <w:r>
        <w:rPr>
          <w:rFonts w:ascii="Times New Roman"/>
          <w:b w:val="false"/>
          <w:i/>
          <w:color w:val="000000"/>
          <w:sz w:val="28"/>
        </w:rPr>
        <w:t>      мемлекеттік коммуналдық қазыналық</w:t>
      </w:r>
      <w:r>
        <w:br/>
      </w:r>
      <w:r>
        <w:rPr>
          <w:rFonts w:ascii="Times New Roman"/>
          <w:b w:val="false"/>
          <w:i w:val="false"/>
          <w:color w:val="000000"/>
          <w:sz w:val="28"/>
        </w:rPr>
        <w:t>
</w:t>
      </w:r>
      <w:r>
        <w:rPr>
          <w:rFonts w:ascii="Times New Roman"/>
          <w:b w:val="false"/>
          <w:i/>
          <w:color w:val="000000"/>
          <w:sz w:val="28"/>
        </w:rPr>
        <w:t>      кәсіпорынның бас дәрігері                  А.Дүйсенов</w:t>
      </w:r>
    </w:p>
    <w:p>
      <w:pPr>
        <w:spacing w:after="0"/>
        <w:ind w:left="0"/>
        <w:jc w:val="both"/>
      </w:pP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мұрағаттар мен құжаттамалар</w:t>
      </w:r>
      <w:r>
        <w:br/>
      </w:r>
      <w:r>
        <w:rPr>
          <w:rFonts w:ascii="Times New Roman"/>
          <w:b w:val="false"/>
          <w:i w:val="false"/>
          <w:color w:val="000000"/>
          <w:sz w:val="28"/>
        </w:rPr>
        <w:t>
</w:t>
      </w:r>
      <w:r>
        <w:rPr>
          <w:rFonts w:ascii="Times New Roman"/>
          <w:b w:val="false"/>
          <w:i/>
          <w:color w:val="000000"/>
          <w:sz w:val="28"/>
        </w:rPr>
        <w:t>      басқармасының</w:t>
      </w:r>
      <w:r>
        <w:br/>
      </w:r>
      <w:r>
        <w:rPr>
          <w:rFonts w:ascii="Times New Roman"/>
          <w:b w:val="false"/>
          <w:i w:val="false"/>
          <w:color w:val="000000"/>
          <w:sz w:val="28"/>
        </w:rPr>
        <w:t>
</w:t>
      </w:r>
      <w:r>
        <w:rPr>
          <w:rFonts w:ascii="Times New Roman"/>
          <w:b w:val="false"/>
          <w:i/>
          <w:color w:val="000000"/>
          <w:sz w:val="28"/>
        </w:rPr>
        <w:t>      «Степногорск қаласының мемлекеттік</w:t>
      </w:r>
      <w:r>
        <w:br/>
      </w:r>
      <w:r>
        <w:rPr>
          <w:rFonts w:ascii="Times New Roman"/>
          <w:b w:val="false"/>
          <w:i w:val="false"/>
          <w:color w:val="000000"/>
          <w:sz w:val="28"/>
        </w:rPr>
        <w:t>
</w:t>
      </w:r>
      <w:r>
        <w:rPr>
          <w:rFonts w:ascii="Times New Roman"/>
          <w:b w:val="false"/>
          <w:i/>
          <w:color w:val="000000"/>
          <w:sz w:val="28"/>
        </w:rPr>
        <w:t>      мұрағаты»</w:t>
      </w:r>
      <w:r>
        <w:br/>
      </w:r>
      <w:r>
        <w:rPr>
          <w:rFonts w:ascii="Times New Roman"/>
          <w:b w:val="false"/>
          <w:i w:val="false"/>
          <w:color w:val="000000"/>
          <w:sz w:val="28"/>
        </w:rPr>
        <w:t>
</w:t>
      </w:r>
      <w:r>
        <w:rPr>
          <w:rFonts w:ascii="Times New Roman"/>
          <w:b w:val="false"/>
          <w:i/>
          <w:color w:val="000000"/>
          <w:sz w:val="28"/>
        </w:rPr>
        <w:t>      мемлекеттік мекемесінің бастығы            Л.Мұхамедина</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министрлігінің</w:t>
      </w:r>
      <w:r>
        <w:br/>
      </w:r>
      <w:r>
        <w:rPr>
          <w:rFonts w:ascii="Times New Roman"/>
          <w:b w:val="false"/>
          <w:i w:val="false"/>
          <w:color w:val="000000"/>
          <w:sz w:val="28"/>
        </w:rPr>
        <w:t>
</w:t>
      </w:r>
      <w:r>
        <w:rPr>
          <w:rFonts w:ascii="Times New Roman"/>
          <w:b w:val="false"/>
          <w:i/>
          <w:color w:val="000000"/>
          <w:sz w:val="28"/>
        </w:rPr>
        <w:t>      Салық комитеті</w:t>
      </w:r>
      <w:r>
        <w:br/>
      </w:r>
      <w:r>
        <w:rPr>
          <w:rFonts w:ascii="Times New Roman"/>
          <w:b w:val="false"/>
          <w:i w:val="false"/>
          <w:color w:val="000000"/>
          <w:sz w:val="28"/>
        </w:rPr>
        <w:t>
</w:t>
      </w:r>
      <w:r>
        <w:rPr>
          <w:rFonts w:ascii="Times New Roman"/>
          <w:b w:val="false"/>
          <w:i/>
          <w:color w:val="000000"/>
          <w:sz w:val="28"/>
        </w:rPr>
        <w:t>      Ақмола облысы бойынша</w:t>
      </w:r>
      <w:r>
        <w:br/>
      </w:r>
      <w:r>
        <w:rPr>
          <w:rFonts w:ascii="Times New Roman"/>
          <w:b w:val="false"/>
          <w:i w:val="false"/>
          <w:color w:val="000000"/>
          <w:sz w:val="28"/>
        </w:rPr>
        <w:t>
</w:t>
      </w:r>
      <w:r>
        <w:rPr>
          <w:rFonts w:ascii="Times New Roman"/>
          <w:b w:val="false"/>
          <w:i/>
          <w:color w:val="000000"/>
          <w:sz w:val="28"/>
        </w:rPr>
        <w:t>      Салық департаментінің</w:t>
      </w:r>
      <w:r>
        <w:br/>
      </w:r>
      <w:r>
        <w:rPr>
          <w:rFonts w:ascii="Times New Roman"/>
          <w:b w:val="false"/>
          <w:i w:val="false"/>
          <w:color w:val="000000"/>
          <w:sz w:val="28"/>
        </w:rPr>
        <w:t>
</w:t>
      </w:r>
      <w:r>
        <w:rPr>
          <w:rFonts w:ascii="Times New Roman"/>
          <w:b w:val="false"/>
          <w:i/>
          <w:color w:val="000000"/>
          <w:sz w:val="28"/>
        </w:rPr>
        <w:t>      Степногорск қаласы бойынша Салық</w:t>
      </w:r>
      <w:r>
        <w:br/>
      </w:r>
      <w:r>
        <w:rPr>
          <w:rFonts w:ascii="Times New Roman"/>
          <w:b w:val="false"/>
          <w:i w:val="false"/>
          <w:color w:val="000000"/>
          <w:sz w:val="28"/>
        </w:rPr>
        <w:t>
</w:t>
      </w:r>
      <w:r>
        <w:rPr>
          <w:rFonts w:ascii="Times New Roman"/>
          <w:b w:val="false"/>
          <w:i/>
          <w:color w:val="000000"/>
          <w:sz w:val="28"/>
        </w:rPr>
        <w:t>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бастығы            С.Қойшыбаев</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министрлігі</w:t>
      </w:r>
      <w:r>
        <w:br/>
      </w:r>
      <w:r>
        <w:rPr>
          <w:rFonts w:ascii="Times New Roman"/>
          <w:b w:val="false"/>
          <w:i w:val="false"/>
          <w:color w:val="000000"/>
          <w:sz w:val="28"/>
        </w:rPr>
        <w:t>
</w:t>
      </w:r>
      <w:r>
        <w:rPr>
          <w:rFonts w:ascii="Times New Roman"/>
          <w:b w:val="false"/>
          <w:i/>
          <w:color w:val="000000"/>
          <w:sz w:val="28"/>
        </w:rPr>
        <w:t>      Ақмола облысының</w:t>
      </w:r>
      <w:r>
        <w:br/>
      </w:r>
      <w:r>
        <w:rPr>
          <w:rFonts w:ascii="Times New Roman"/>
          <w:b w:val="false"/>
          <w:i w:val="false"/>
          <w:color w:val="000000"/>
          <w:sz w:val="28"/>
        </w:rPr>
        <w:t>
</w:t>
      </w:r>
      <w:r>
        <w:rPr>
          <w:rFonts w:ascii="Times New Roman"/>
          <w:b w:val="false"/>
          <w:i/>
          <w:color w:val="000000"/>
          <w:sz w:val="28"/>
        </w:rPr>
        <w:t>      ішкі істер департаменті</w:t>
      </w:r>
      <w:r>
        <w:br/>
      </w:r>
      <w:r>
        <w:rPr>
          <w:rFonts w:ascii="Times New Roman"/>
          <w:b w:val="false"/>
          <w:i w:val="false"/>
          <w:color w:val="000000"/>
          <w:sz w:val="28"/>
        </w:rPr>
        <w:t>
</w:t>
      </w:r>
      <w:r>
        <w:rPr>
          <w:rFonts w:ascii="Times New Roman"/>
          <w:b w:val="false"/>
          <w:i/>
          <w:color w:val="000000"/>
          <w:sz w:val="28"/>
        </w:rPr>
        <w:t>      Степногорск қаласының</w:t>
      </w:r>
      <w:r>
        <w:br/>
      </w:r>
      <w:r>
        <w:rPr>
          <w:rFonts w:ascii="Times New Roman"/>
          <w:b w:val="false"/>
          <w:i w:val="false"/>
          <w:color w:val="000000"/>
          <w:sz w:val="28"/>
        </w:rPr>
        <w:t>
</w:t>
      </w:r>
      <w:r>
        <w:rPr>
          <w:rFonts w:ascii="Times New Roman"/>
          <w:b w:val="false"/>
          <w:i/>
          <w:color w:val="000000"/>
          <w:sz w:val="28"/>
        </w:rPr>
        <w:t>      ішкі істер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бастығы            Е.Мұқанов</w:t>
      </w:r>
    </w:p>
    <w:p>
      <w:pPr>
        <w:spacing w:after="0"/>
        <w:ind w:left="0"/>
        <w:jc w:val="both"/>
      </w:pP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Степногорск қаласының</w:t>
      </w:r>
      <w:r>
        <w:br/>
      </w:r>
      <w:r>
        <w:rPr>
          <w:rFonts w:ascii="Times New Roman"/>
          <w:b w:val="false"/>
          <w:i w:val="false"/>
          <w:color w:val="000000"/>
          <w:sz w:val="28"/>
        </w:rPr>
        <w:t>
</w:t>
      </w:r>
      <w:r>
        <w:rPr>
          <w:rFonts w:ascii="Times New Roman"/>
          <w:b w:val="false"/>
          <w:i/>
          <w:color w:val="000000"/>
          <w:sz w:val="28"/>
        </w:rPr>
        <w:t>      қорғаныс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М.Рахымбеков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Төтенше жағдайлар министрлігі</w:t>
      </w:r>
      <w:r>
        <w:br/>
      </w:r>
      <w:r>
        <w:rPr>
          <w:rFonts w:ascii="Times New Roman"/>
          <w:b w:val="false"/>
          <w:i w:val="false"/>
          <w:color w:val="000000"/>
          <w:sz w:val="28"/>
        </w:rPr>
        <w:t>
</w:t>
      </w:r>
      <w:r>
        <w:rPr>
          <w:rFonts w:ascii="Times New Roman"/>
          <w:b w:val="false"/>
          <w:i/>
          <w:color w:val="000000"/>
          <w:sz w:val="28"/>
        </w:rPr>
        <w:t>      Ақмола облысы Төтенше жағдайлар</w:t>
      </w:r>
      <w:r>
        <w:br/>
      </w:r>
      <w:r>
        <w:rPr>
          <w:rFonts w:ascii="Times New Roman"/>
          <w:b w:val="false"/>
          <w:i w:val="false"/>
          <w:color w:val="000000"/>
          <w:sz w:val="28"/>
        </w:rPr>
        <w:t>
</w:t>
      </w:r>
      <w:r>
        <w:rPr>
          <w:rFonts w:ascii="Times New Roman"/>
          <w:b w:val="false"/>
          <w:i/>
          <w:color w:val="000000"/>
          <w:sz w:val="28"/>
        </w:rPr>
        <w:t>      департаменті</w:t>
      </w:r>
      <w:r>
        <w:br/>
      </w:r>
      <w:r>
        <w:rPr>
          <w:rFonts w:ascii="Times New Roman"/>
          <w:b w:val="false"/>
          <w:i w:val="false"/>
          <w:color w:val="000000"/>
          <w:sz w:val="28"/>
        </w:rPr>
        <w:t>
</w:t>
      </w:r>
      <w:r>
        <w:rPr>
          <w:rFonts w:ascii="Times New Roman"/>
          <w:b w:val="false"/>
          <w:i/>
          <w:color w:val="000000"/>
          <w:sz w:val="28"/>
        </w:rPr>
        <w:t>      Степногор қаласының</w:t>
      </w:r>
      <w:r>
        <w:br/>
      </w:r>
      <w:r>
        <w:rPr>
          <w:rFonts w:ascii="Times New Roman"/>
          <w:b w:val="false"/>
          <w:i w:val="false"/>
          <w:color w:val="000000"/>
          <w:sz w:val="28"/>
        </w:rPr>
        <w:t>
</w:t>
      </w:r>
      <w:r>
        <w:rPr>
          <w:rFonts w:ascii="Times New Roman"/>
          <w:b w:val="false"/>
          <w:i/>
          <w:color w:val="000000"/>
          <w:sz w:val="28"/>
        </w:rPr>
        <w:t>      Төтенше жағдайлар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бастығы            М.Шапағатов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министрлігі</w:t>
      </w:r>
      <w:r>
        <w:br/>
      </w:r>
      <w:r>
        <w:rPr>
          <w:rFonts w:ascii="Times New Roman"/>
          <w:b w:val="false"/>
          <w:i w:val="false"/>
          <w:color w:val="000000"/>
          <w:sz w:val="28"/>
        </w:rPr>
        <w:t>
</w:t>
      </w:r>
      <w:r>
        <w:rPr>
          <w:rFonts w:ascii="Times New Roman"/>
          <w:b w:val="false"/>
          <w:i/>
          <w:color w:val="000000"/>
          <w:sz w:val="28"/>
        </w:rPr>
        <w:t>      Ақмола облысының Әділет департаменті</w:t>
      </w:r>
      <w:r>
        <w:br/>
      </w:r>
      <w:r>
        <w:rPr>
          <w:rFonts w:ascii="Times New Roman"/>
          <w:b w:val="false"/>
          <w:i w:val="false"/>
          <w:color w:val="000000"/>
          <w:sz w:val="28"/>
        </w:rPr>
        <w:t>
</w:t>
      </w:r>
      <w:r>
        <w:rPr>
          <w:rFonts w:ascii="Times New Roman"/>
          <w:b w:val="false"/>
          <w:i/>
          <w:color w:val="000000"/>
          <w:sz w:val="28"/>
        </w:rPr>
        <w:t>      Степногорск қаласының</w:t>
      </w:r>
      <w:r>
        <w:br/>
      </w:r>
      <w:r>
        <w:rPr>
          <w:rFonts w:ascii="Times New Roman"/>
          <w:b w:val="false"/>
          <w:i w:val="false"/>
          <w:color w:val="000000"/>
          <w:sz w:val="28"/>
        </w:rPr>
        <w:t>
</w:t>
      </w:r>
      <w:r>
        <w:rPr>
          <w:rFonts w:ascii="Times New Roman"/>
          <w:b w:val="false"/>
          <w:i/>
          <w:color w:val="000000"/>
          <w:sz w:val="28"/>
        </w:rPr>
        <w:t>      әділет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бастығы            Г.Манинов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Жоғарғы Сотының жанындағы</w:t>
      </w:r>
      <w:r>
        <w:br/>
      </w:r>
      <w:r>
        <w:rPr>
          <w:rFonts w:ascii="Times New Roman"/>
          <w:b w:val="false"/>
          <w:i w:val="false"/>
          <w:color w:val="000000"/>
          <w:sz w:val="28"/>
        </w:rPr>
        <w:t>
</w:t>
      </w:r>
      <w:r>
        <w:rPr>
          <w:rFonts w:ascii="Times New Roman"/>
          <w:b w:val="false"/>
          <w:i/>
          <w:color w:val="000000"/>
          <w:sz w:val="28"/>
        </w:rPr>
        <w:t>      Соттардың қызметін қамтамасыз</w:t>
      </w:r>
      <w:r>
        <w:br/>
      </w:r>
      <w:r>
        <w:rPr>
          <w:rFonts w:ascii="Times New Roman"/>
          <w:b w:val="false"/>
          <w:i w:val="false"/>
          <w:color w:val="000000"/>
          <w:sz w:val="28"/>
        </w:rPr>
        <w:t>
</w:t>
      </w:r>
      <w:r>
        <w:rPr>
          <w:rFonts w:ascii="Times New Roman"/>
          <w:b w:val="false"/>
          <w:i/>
          <w:color w:val="000000"/>
          <w:sz w:val="28"/>
        </w:rPr>
        <w:t>      ету департаменті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Жоғарғы Сотының аппараты)</w:t>
      </w:r>
      <w:r>
        <w:br/>
      </w:r>
      <w:r>
        <w:rPr>
          <w:rFonts w:ascii="Times New Roman"/>
          <w:b w:val="false"/>
          <w:i w:val="false"/>
          <w:color w:val="000000"/>
          <w:sz w:val="28"/>
        </w:rPr>
        <w:t>
</w:t>
      </w: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сотының кеңсесі»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Степногорск қалалық сотының төрағасы       М.Ахметов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көлік және коммуникация</w:t>
      </w:r>
      <w:r>
        <w:br/>
      </w:r>
      <w:r>
        <w:rPr>
          <w:rFonts w:ascii="Times New Roman"/>
          <w:b w:val="false"/>
          <w:i w:val="false"/>
          <w:color w:val="000000"/>
          <w:sz w:val="28"/>
        </w:rPr>
        <w:t>
</w:t>
      </w:r>
      <w:r>
        <w:rPr>
          <w:rFonts w:ascii="Times New Roman"/>
          <w:b w:val="false"/>
          <w:i/>
          <w:color w:val="000000"/>
          <w:sz w:val="28"/>
        </w:rPr>
        <w:t>      министрлігінің Мемлекеттік қызметтерді</w:t>
      </w:r>
      <w:r>
        <w:br/>
      </w:r>
      <w:r>
        <w:rPr>
          <w:rFonts w:ascii="Times New Roman"/>
          <w:b w:val="false"/>
          <w:i w:val="false"/>
          <w:color w:val="000000"/>
          <w:sz w:val="28"/>
        </w:rPr>
        <w:t>
</w:t>
      </w:r>
      <w:r>
        <w:rPr>
          <w:rFonts w:ascii="Times New Roman"/>
          <w:b w:val="false"/>
          <w:i/>
          <w:color w:val="000000"/>
          <w:sz w:val="28"/>
        </w:rPr>
        <w:t>      автоматтандыруды бақылау және халыққа</w:t>
      </w:r>
      <w:r>
        <w:br/>
      </w:r>
      <w:r>
        <w:rPr>
          <w:rFonts w:ascii="Times New Roman"/>
          <w:b w:val="false"/>
          <w:i w:val="false"/>
          <w:color w:val="000000"/>
          <w:sz w:val="28"/>
        </w:rPr>
        <w:t>
</w:t>
      </w:r>
      <w:r>
        <w:rPr>
          <w:rFonts w:ascii="Times New Roman"/>
          <w:b w:val="false"/>
          <w:i/>
          <w:color w:val="000000"/>
          <w:sz w:val="28"/>
        </w:rPr>
        <w:t>      қызмет көрсету орталықтарының</w:t>
      </w:r>
      <w:r>
        <w:br/>
      </w:r>
      <w:r>
        <w:rPr>
          <w:rFonts w:ascii="Times New Roman"/>
          <w:b w:val="false"/>
          <w:i w:val="false"/>
          <w:color w:val="000000"/>
          <w:sz w:val="28"/>
        </w:rPr>
        <w:t>
</w:t>
      </w:r>
      <w:r>
        <w:rPr>
          <w:rFonts w:ascii="Times New Roman"/>
          <w:b w:val="false"/>
          <w:i/>
          <w:color w:val="000000"/>
          <w:sz w:val="28"/>
        </w:rPr>
        <w:t>      қызметін үйлестіру Комитеті</w:t>
      </w:r>
      <w:r>
        <w:br/>
      </w:r>
      <w:r>
        <w:rPr>
          <w:rFonts w:ascii="Times New Roman"/>
          <w:b w:val="false"/>
          <w:i w:val="false"/>
          <w:color w:val="000000"/>
          <w:sz w:val="28"/>
        </w:rPr>
        <w:t>
</w:t>
      </w:r>
      <w:r>
        <w:rPr>
          <w:rFonts w:ascii="Times New Roman"/>
          <w:b w:val="false"/>
          <w:i/>
          <w:color w:val="000000"/>
          <w:sz w:val="28"/>
        </w:rPr>
        <w:t>      «Халыққа қызмет көрсету орталығы»</w:t>
      </w:r>
      <w:r>
        <w:br/>
      </w:r>
      <w:r>
        <w:rPr>
          <w:rFonts w:ascii="Times New Roman"/>
          <w:b w:val="false"/>
          <w:i w:val="false"/>
          <w:color w:val="000000"/>
          <w:sz w:val="28"/>
        </w:rPr>
        <w:t>
</w:t>
      </w:r>
      <w:r>
        <w:rPr>
          <w:rFonts w:ascii="Times New Roman"/>
          <w:b w:val="false"/>
          <w:i/>
          <w:color w:val="000000"/>
          <w:sz w:val="28"/>
        </w:rPr>
        <w:t>      шаруашылық жүргізу құқығындағы</w:t>
      </w:r>
      <w:r>
        <w:br/>
      </w:r>
      <w:r>
        <w:rPr>
          <w:rFonts w:ascii="Times New Roman"/>
          <w:b w:val="false"/>
          <w:i w:val="false"/>
          <w:color w:val="000000"/>
          <w:sz w:val="28"/>
        </w:rPr>
        <w:t>
</w:t>
      </w:r>
      <w:r>
        <w:rPr>
          <w:rFonts w:ascii="Times New Roman"/>
          <w:b w:val="false"/>
          <w:i/>
          <w:color w:val="000000"/>
          <w:sz w:val="28"/>
        </w:rPr>
        <w:t>      Республикалық мемлекеттік</w:t>
      </w:r>
      <w:r>
        <w:br/>
      </w:r>
      <w:r>
        <w:rPr>
          <w:rFonts w:ascii="Times New Roman"/>
          <w:b w:val="false"/>
          <w:i w:val="false"/>
          <w:color w:val="000000"/>
          <w:sz w:val="28"/>
        </w:rPr>
        <w:t>
</w:t>
      </w:r>
      <w:r>
        <w:rPr>
          <w:rFonts w:ascii="Times New Roman"/>
          <w:b w:val="false"/>
          <w:i/>
          <w:color w:val="000000"/>
          <w:sz w:val="28"/>
        </w:rPr>
        <w:t>      кәсіпорынның Ақмола</w:t>
      </w:r>
      <w:r>
        <w:br/>
      </w:r>
      <w:r>
        <w:rPr>
          <w:rFonts w:ascii="Times New Roman"/>
          <w:b w:val="false"/>
          <w:i w:val="false"/>
          <w:color w:val="000000"/>
          <w:sz w:val="28"/>
        </w:rPr>
        <w:t>
</w:t>
      </w:r>
      <w:r>
        <w:rPr>
          <w:rFonts w:ascii="Times New Roman"/>
          <w:b w:val="false"/>
          <w:i/>
          <w:color w:val="000000"/>
          <w:sz w:val="28"/>
        </w:rPr>
        <w:t>      Облысы бойынша филиалының</w:t>
      </w:r>
      <w:r>
        <w:br/>
      </w:r>
      <w:r>
        <w:rPr>
          <w:rFonts w:ascii="Times New Roman"/>
          <w:b w:val="false"/>
          <w:i w:val="false"/>
          <w:color w:val="000000"/>
          <w:sz w:val="28"/>
        </w:rPr>
        <w:t>
</w:t>
      </w:r>
      <w:r>
        <w:rPr>
          <w:rFonts w:ascii="Times New Roman"/>
          <w:b w:val="false"/>
          <w:i/>
          <w:color w:val="000000"/>
          <w:sz w:val="28"/>
        </w:rPr>
        <w:t>      Степногорск қалалық</w:t>
      </w:r>
      <w:r>
        <w:br/>
      </w:r>
      <w:r>
        <w:rPr>
          <w:rFonts w:ascii="Times New Roman"/>
          <w:b w:val="false"/>
          <w:i w:val="false"/>
          <w:color w:val="000000"/>
          <w:sz w:val="28"/>
        </w:rPr>
        <w:t>
</w:t>
      </w:r>
      <w:r>
        <w:rPr>
          <w:rFonts w:ascii="Times New Roman"/>
          <w:b w:val="false"/>
          <w:i/>
          <w:color w:val="000000"/>
          <w:sz w:val="28"/>
        </w:rPr>
        <w:t>      бөлімінің бастығы                          С.Иманғалиев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министрлігі</w:t>
      </w:r>
      <w:r>
        <w:br/>
      </w:r>
      <w:r>
        <w:rPr>
          <w:rFonts w:ascii="Times New Roman"/>
          <w:b w:val="false"/>
          <w:i w:val="false"/>
          <w:color w:val="000000"/>
          <w:sz w:val="28"/>
        </w:rPr>
        <w:t>
</w:t>
      </w:r>
      <w:r>
        <w:rPr>
          <w:rFonts w:ascii="Times New Roman"/>
          <w:b w:val="false"/>
          <w:i/>
          <w:color w:val="000000"/>
          <w:sz w:val="28"/>
        </w:rPr>
        <w:t>      Сот актілерін орындау комитетінің</w:t>
      </w:r>
      <w:r>
        <w:br/>
      </w:r>
      <w:r>
        <w:rPr>
          <w:rFonts w:ascii="Times New Roman"/>
          <w:b w:val="false"/>
          <w:i w:val="false"/>
          <w:color w:val="000000"/>
          <w:sz w:val="28"/>
        </w:rPr>
        <w:t>
</w:t>
      </w: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сот актілерін орындау Департаменті»</w:t>
      </w:r>
      <w:r>
        <w:br/>
      </w:r>
      <w:r>
        <w:rPr>
          <w:rFonts w:ascii="Times New Roman"/>
          <w:b w:val="false"/>
          <w:i w:val="false"/>
          <w:color w:val="000000"/>
          <w:sz w:val="28"/>
        </w:rPr>
        <w:t>
</w:t>
      </w:r>
      <w:r>
        <w:rPr>
          <w:rFonts w:ascii="Times New Roman"/>
          <w:b w:val="false"/>
          <w:i/>
          <w:color w:val="000000"/>
          <w:sz w:val="28"/>
        </w:rPr>
        <w:t>      Степногорск аумақтық сот орындаушылар</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Ш.Таукелова</w:t>
      </w:r>
    </w:p>
    <w:p>
      <w:pPr>
        <w:spacing w:after="0"/>
        <w:ind w:left="0"/>
        <w:jc w:val="both"/>
      </w:pPr>
      <w:r>
        <w:rPr>
          <w:rFonts w:ascii="Times New Roman"/>
          <w:b w:val="false"/>
          <w:i/>
          <w:color w:val="000000"/>
          <w:sz w:val="28"/>
        </w:rPr>
        <w:t>      Степногорск қаласы білім бөлімнің</w:t>
      </w:r>
      <w:r>
        <w:br/>
      </w:r>
      <w:r>
        <w:rPr>
          <w:rFonts w:ascii="Times New Roman"/>
          <w:b w:val="false"/>
          <w:i w:val="false"/>
          <w:color w:val="000000"/>
          <w:sz w:val="28"/>
        </w:rPr>
        <w:t>
</w:t>
      </w:r>
      <w:r>
        <w:rPr>
          <w:rFonts w:ascii="Times New Roman"/>
          <w:b w:val="false"/>
          <w:i/>
          <w:color w:val="000000"/>
          <w:sz w:val="28"/>
        </w:rPr>
        <w:t>      жанындағы «Балалар шығармашылық үйі»</w:t>
      </w:r>
      <w:r>
        <w:br/>
      </w:r>
      <w:r>
        <w:rPr>
          <w:rFonts w:ascii="Times New Roman"/>
          <w:b w:val="false"/>
          <w:i w:val="false"/>
          <w:color w:val="000000"/>
          <w:sz w:val="28"/>
        </w:rPr>
        <w:t>
</w:t>
      </w:r>
      <w:r>
        <w:rPr>
          <w:rFonts w:ascii="Times New Roman"/>
          <w:b w:val="false"/>
          <w:i/>
          <w:color w:val="000000"/>
          <w:sz w:val="28"/>
        </w:rPr>
        <w:t>      коммуналдық қазыналық</w:t>
      </w:r>
      <w:r>
        <w:br/>
      </w:r>
      <w:r>
        <w:rPr>
          <w:rFonts w:ascii="Times New Roman"/>
          <w:b w:val="false"/>
          <w:i w:val="false"/>
          <w:color w:val="000000"/>
          <w:sz w:val="28"/>
        </w:rPr>
        <w:t>
</w:t>
      </w:r>
      <w:r>
        <w:rPr>
          <w:rFonts w:ascii="Times New Roman"/>
          <w:b w:val="false"/>
          <w:i/>
          <w:color w:val="000000"/>
          <w:sz w:val="28"/>
        </w:rPr>
        <w:t>      кәсіпорынның директоры                     И.Акимова</w:t>
      </w:r>
    </w:p>
    <w:p>
      <w:pPr>
        <w:spacing w:after="0"/>
        <w:ind w:left="0"/>
        <w:jc w:val="both"/>
      </w:pPr>
      <w:r>
        <w:rPr>
          <w:rFonts w:ascii="Times New Roman"/>
          <w:b w:val="false"/>
          <w:i/>
          <w:color w:val="000000"/>
          <w:sz w:val="28"/>
        </w:rPr>
        <w:t>      Степногорск қаласы</w:t>
      </w:r>
      <w:r>
        <w:br/>
      </w:r>
      <w:r>
        <w:rPr>
          <w:rFonts w:ascii="Times New Roman"/>
          <w:b w:val="false"/>
          <w:i w:val="false"/>
          <w:color w:val="000000"/>
          <w:sz w:val="28"/>
        </w:rPr>
        <w:t>
</w:t>
      </w:r>
      <w:r>
        <w:rPr>
          <w:rFonts w:ascii="Times New Roman"/>
          <w:b w:val="false"/>
          <w:i/>
          <w:color w:val="000000"/>
          <w:sz w:val="28"/>
        </w:rPr>
        <w:t>      мәдениет және тілдерді</w:t>
      </w:r>
      <w:r>
        <w:br/>
      </w:r>
      <w:r>
        <w:rPr>
          <w:rFonts w:ascii="Times New Roman"/>
          <w:b w:val="false"/>
          <w:i w:val="false"/>
          <w:color w:val="000000"/>
          <w:sz w:val="28"/>
        </w:rPr>
        <w:t>
</w:t>
      </w:r>
      <w:r>
        <w:rPr>
          <w:rFonts w:ascii="Times New Roman"/>
          <w:b w:val="false"/>
          <w:i/>
          <w:color w:val="000000"/>
          <w:sz w:val="28"/>
        </w:rPr>
        <w:t>      дамыту бөлімнің</w:t>
      </w:r>
      <w:r>
        <w:br/>
      </w:r>
      <w:r>
        <w:rPr>
          <w:rFonts w:ascii="Times New Roman"/>
          <w:b w:val="false"/>
          <w:i w:val="false"/>
          <w:color w:val="000000"/>
          <w:sz w:val="28"/>
        </w:rPr>
        <w:t>
</w:t>
      </w:r>
      <w:r>
        <w:rPr>
          <w:rFonts w:ascii="Times New Roman"/>
          <w:b w:val="false"/>
          <w:i/>
          <w:color w:val="000000"/>
          <w:sz w:val="28"/>
        </w:rPr>
        <w:t>      «Орталықтандырылған кітапханалар жүйесі»</w:t>
      </w:r>
      <w:r>
        <w:br/>
      </w:r>
      <w:r>
        <w:rPr>
          <w:rFonts w:ascii="Times New Roman"/>
          <w:b w:val="false"/>
          <w:i w:val="false"/>
          <w:color w:val="000000"/>
          <w:sz w:val="28"/>
        </w:rPr>
        <w:t>
</w:t>
      </w:r>
      <w:r>
        <w:rPr>
          <w:rFonts w:ascii="Times New Roman"/>
          <w:b w:val="false"/>
          <w:i/>
          <w:color w:val="000000"/>
          <w:sz w:val="28"/>
        </w:rPr>
        <w:t>      мемлекеттік мекемесінің басқарушысы        Ә.Салықова</w:t>
      </w:r>
    </w:p>
    <w:bookmarkStart w:name="z6" w:id="1"/>
    <w:p>
      <w:pPr>
        <w:spacing w:after="0"/>
        <w:ind w:left="0"/>
        <w:jc w:val="both"/>
      </w:pPr>
      <w:r>
        <w:rPr>
          <w:rFonts w:ascii="Times New Roman"/>
          <w:b w:val="false"/>
          <w:i w:val="false"/>
          <w:color w:val="000000"/>
          <w:sz w:val="28"/>
        </w:rPr>
        <w:t xml:space="preserve">
Степногорск қаласы     </w:t>
      </w:r>
      <w:r>
        <w:br/>
      </w:r>
      <w:r>
        <w:rPr>
          <w:rFonts w:ascii="Times New Roman"/>
          <w:b w:val="false"/>
          <w:i w:val="false"/>
          <w:color w:val="000000"/>
          <w:sz w:val="28"/>
        </w:rPr>
        <w:t>
әкімдігінің 12 желтоқсандағы</w:t>
      </w:r>
      <w:r>
        <w:br/>
      </w:r>
      <w:r>
        <w:rPr>
          <w:rFonts w:ascii="Times New Roman"/>
          <w:b w:val="false"/>
          <w:i w:val="false"/>
          <w:color w:val="000000"/>
          <w:sz w:val="28"/>
        </w:rPr>
        <w:t>
2012 ж.№ А-12/464 қаулысымен</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Степногорск қаласындағы қоғамдық жұмыстардың түрлері, көлемі және нақты шарттары, қатысушылардың еңбек ақысының мөлшері және оларды қаржыландыру көздерінің, сұраныс және ұсыныстарының тізбесі</w:t>
      </w:r>
    </w:p>
    <w:p>
      <w:pPr>
        <w:spacing w:after="0"/>
        <w:ind w:left="0"/>
        <w:jc w:val="both"/>
      </w:pPr>
      <w:r>
        <w:rPr>
          <w:rFonts w:ascii="Times New Roman"/>
          <w:b w:val="false"/>
          <w:i w:val="false"/>
          <w:color w:val="ff0000"/>
          <w:sz w:val="28"/>
        </w:rPr>
        <w:t xml:space="preserve">      Ескерту. Тізбе жаңа редакцияда - Ақмола облысы Степногорск қаласы әкімдігінің 15.08.2013 </w:t>
      </w:r>
      <w:r>
        <w:rPr>
          <w:rFonts w:ascii="Times New Roman"/>
          <w:b w:val="false"/>
          <w:i w:val="false"/>
          <w:color w:val="ff0000"/>
          <w:sz w:val="28"/>
        </w:rPr>
        <w:t>№ А-8/309</w:t>
      </w:r>
      <w:r>
        <w:rPr>
          <w:rFonts w:ascii="Times New Roman"/>
          <w:b w:val="false"/>
          <w:i w:val="false"/>
          <w:color w:val="ff0000"/>
          <w:sz w:val="28"/>
        </w:rPr>
        <w:t xml:space="preserve">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6899"/>
        <w:gridCol w:w="2967"/>
        <w:gridCol w:w="2967"/>
      </w:tblGrid>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көлемі</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әкімінің аппараты» ММ</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құжат</w:t>
            </w:r>
          </w:p>
        </w:tc>
      </w:tr>
      <w:tr>
        <w:trPr>
          <w:trHeight w:val="735"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 әкімінің аппараты» ММ</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 құжат</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аумақтарын жинау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 шаршы метр</w:t>
            </w:r>
          </w:p>
        </w:tc>
      </w:tr>
      <w:tr>
        <w:trPr>
          <w:trHeight w:val="585"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«Бестөбе кенті әкімінің аппараты» ММ</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аумақтарын жинау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 шаршы метр</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құжат</w:t>
            </w:r>
          </w:p>
        </w:tc>
      </w:tr>
      <w:tr>
        <w:trPr>
          <w:trHeight w:val="75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«Заводской кенті әкімінің аппараты» ММ</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құжат</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аумақтарын жинау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 шаршы метр</w:t>
            </w:r>
          </w:p>
        </w:tc>
      </w:tr>
      <w:tr>
        <w:trPr>
          <w:trHeight w:val="285"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«Шаңтөбе кенті әкімінің аппараты» ММ</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құжат</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аумақтарын жинау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шаршы метр</w:t>
            </w:r>
          </w:p>
        </w:tc>
      </w:tr>
      <w:tr>
        <w:trPr>
          <w:trHeight w:val="60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әкімінің аппараты» ММ</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аумақтарын жинау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 шаршы метр</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экономика және қаржы бөлімі» ММ</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құжат</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жер қатынастары бөлімі» ММ</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құжат</w:t>
            </w:r>
          </w:p>
        </w:tc>
      </w:tr>
      <w:tr>
        <w:trPr>
          <w:trHeight w:val="126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ішкі саясат бөлімі» ММ</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әлеуметтік сауалнаманы өткізуінде көмек көрсету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адам</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 құжат</w:t>
            </w:r>
          </w:p>
        </w:tc>
      </w:tr>
      <w:tr>
        <w:trPr>
          <w:trHeight w:val="1275"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тұрғын үй -коммуналдық шаруашылық, жолаушылар көлігі және автомобиль жолдары бөлімі» ММ</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 құжат</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аумақтарының санитарлық тазалау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 шаршы метр</w:t>
            </w:r>
          </w:p>
        </w:tc>
      </w:tr>
      <w:tr>
        <w:trPr>
          <w:trHeight w:val="114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денсаулық сақтау басқармасының жанындағы «Степногорск қалалық емхана» ШЖҚ МКК</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құжат</w:t>
            </w:r>
          </w:p>
        </w:tc>
      </w:tr>
      <w:tr>
        <w:trPr>
          <w:trHeight w:val="14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Жоғарғы Сотының жанындағы Соттардың қызметін қамтамасыз ету департаменті (Қазақстан Республикасы Жоғарғы Сотының аппараты) Ақмола облыстық сотының кеңсесі» ММ Степногорск қалалық соты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курьердің жұмысы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құжат</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Степногорск қаласының қорғаныс істері жөніндегі бөлімі» ММ</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курьердің жұмысы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құжат</w:t>
            </w:r>
          </w:p>
        </w:tc>
      </w:tr>
      <w:tr>
        <w:trPr>
          <w:trHeight w:val="9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жұмыспен қамту және әлеуметтік бағдарламалар бөлімі» ММ</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құжат</w:t>
            </w:r>
          </w:p>
        </w:tc>
      </w:tr>
      <w:tr>
        <w:trPr>
          <w:trHeight w:val="3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кәсіпорының Ақмола облысы бойынша филиалының Степногорск қалалық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құжат</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мұрағаттар мен құжаттамалар басқармасының «Степногорск қаласының мемлекеттік мұрағаты» ММ</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құжат</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Ішкі істер министрлігі Ақмола облысының ішкі істер департаменті Степногорск қаласының ішкі істер басқармасы» ММ</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курьердің жұмысы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құжат</w:t>
            </w:r>
          </w:p>
        </w:tc>
      </w:tr>
      <w:tr>
        <w:trPr>
          <w:trHeight w:val="342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Ақмола облысының Әділет департаменті Степногорск қаласының әділет басқармасы» ММ</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құжаттау, мүлікті тіркеу, азаматтық жағдайдағы кесімдерінің жазбаларын тіркеу мәселелері жөніндегі мұрағаттық құжаттарды өңдеу бойынша көмек көрсету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құжат</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 Ақмола облысы Төтенше жағдайлар департаменті Степногор қаласының Төтенше жағдайлар басқармасы» ММ</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құжат</w:t>
            </w:r>
          </w:p>
        </w:tc>
      </w:tr>
      <w:tr>
        <w:trPr>
          <w:trHeight w:val="91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Салық комитеті Ақмола облысы бойынша Салық департаментінің Степногорск қаласы бойынша Салық басқармасы» ММ</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курьердің жұмысы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құжат</w:t>
            </w:r>
          </w:p>
        </w:tc>
      </w:tr>
      <w:tr>
        <w:trPr>
          <w:trHeight w:val="7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білім бөлімінің жанындағы «Балалар шығармашылық үйі» МКҚК</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құжат</w:t>
            </w:r>
          </w:p>
        </w:tc>
      </w:tr>
      <w:tr>
        <w:trPr>
          <w:trHeight w:val="166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Сот актілерін орындау комитетінің Ақмола облысы сот актілерін орындау Департаменті» Степногорск аумақтық сот орындаушылар бөлімі ММ</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құжат</w:t>
            </w:r>
          </w:p>
        </w:tc>
      </w:tr>
      <w:tr>
        <w:trPr>
          <w:trHeight w:val="132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мәдениет және тілдерді дамыту бөлімнің «Орталықтандырылған кітапханалар жүйесі» ММ</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құжат</w:t>
            </w:r>
          </w:p>
        </w:tc>
      </w:tr>
      <w:tr>
        <w:trPr>
          <w:trHeight w:val="645"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Изобильный ауылы әкімінің аппараты» ММ</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құжат</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аумақтарын жинау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 шаршы метр</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Бөгенбай ауылдық округі әкімінің аппараты» ММ</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аумақтарын жинау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 шаршы метр</w:t>
            </w:r>
          </w:p>
        </w:tc>
      </w:tr>
      <w:tr>
        <w:trPr>
          <w:trHeight w:val="45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Қырық құдық ауылы әкімінің аппараты» ММ</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құжат</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аумақтарын жинау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 шаршы метр</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0"/>
        <w:gridCol w:w="1808"/>
        <w:gridCol w:w="1808"/>
        <w:gridCol w:w="3437"/>
        <w:gridCol w:w="3437"/>
      </w:tblGrid>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нақты шарттары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еңбек ақысының мөлшері</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 қаржыландыру көздері</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735" w:hRule="atLeast"/>
        </w:trPr>
        <w:tc>
          <w:tcPr>
            <w:tcW w:w="3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3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735" w:hRule="atLeast"/>
        </w:trPr>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85" w:hRule="atLeast"/>
        </w:trPr>
        <w:tc>
          <w:tcPr>
            <w:tcW w:w="3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3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585" w:hRule="atLeast"/>
        </w:trPr>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0" w:hRule="atLeast"/>
        </w:trPr>
        <w:tc>
          <w:tcPr>
            <w:tcW w:w="3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3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750" w:hRule="atLeast"/>
        </w:trPr>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3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3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615" w:hRule="atLeast"/>
        </w:trPr>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495" w:hRule="atLeast"/>
        </w:trPr>
        <w:tc>
          <w:tcPr>
            <w:tcW w:w="3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3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1260" w:hRule="atLeast"/>
        </w:trPr>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20" w:hRule="atLeast"/>
        </w:trPr>
        <w:tc>
          <w:tcPr>
            <w:tcW w:w="3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3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1275" w:hRule="atLeast"/>
        </w:trPr>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4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1425"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9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15"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48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1155"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1665"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132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615" w:hRule="atLeast"/>
        </w:trPr>
        <w:tc>
          <w:tcPr>
            <w:tcW w:w="3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3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45" w:hRule="atLeast"/>
        </w:trPr>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55"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435" w:hRule="atLeast"/>
        </w:trPr>
        <w:tc>
          <w:tcPr>
            <w:tcW w:w="3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 мөлшерінде</w:t>
            </w:r>
          </w:p>
        </w:tc>
        <w:tc>
          <w:tcPr>
            <w:tcW w:w="3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Қысқармалардың толық жазылуы:</w:t>
      </w:r>
      <w:r>
        <w:br/>
      </w:r>
      <w:r>
        <w:rPr>
          <w:rFonts w:ascii="Times New Roman"/>
          <w:b w:val="false"/>
          <w:i w:val="false"/>
          <w:color w:val="000000"/>
          <w:sz w:val="28"/>
        </w:rPr>
        <w:t>
ММ – мемлекеттік мекеме;</w:t>
      </w:r>
      <w:r>
        <w:br/>
      </w:r>
      <w:r>
        <w:rPr>
          <w:rFonts w:ascii="Times New Roman"/>
          <w:b w:val="false"/>
          <w:i w:val="false"/>
          <w:color w:val="000000"/>
          <w:sz w:val="28"/>
        </w:rPr>
        <w:t>
ШЖҚ МКК – шаруашылық жүргізу құқығындағы мемлекеттік коммуналдық кәсіпорны;</w:t>
      </w:r>
      <w:r>
        <w:br/>
      </w:r>
      <w:r>
        <w:rPr>
          <w:rFonts w:ascii="Times New Roman"/>
          <w:b w:val="false"/>
          <w:i w:val="false"/>
          <w:color w:val="000000"/>
          <w:sz w:val="28"/>
        </w:rPr>
        <w:t>
МҚКК – мемлекеттік қазыналық коммуналдық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