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fd7d" w14:textId="1d2f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 және мәдениет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2012 жылғы 9 сәуірдегі № А-4/142 қаулысы. Ақмола облысы Степногорск қаласының Әділет басқармасында 2012 жылғы 28 сәуірде № 1-2-163 тіркелді. Күші жойылды - Ақмола облысы Степногорск қаласы әкімдігінің 2014 жылғы 1 сәуірдегі № а-4/138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Степногорск қаласы әкімдігінің 01.04.2014 </w:t>
      </w:r>
      <w:r>
        <w:rPr>
          <w:rFonts w:ascii="Times New Roman"/>
          <w:b w:val="false"/>
          <w:i w:val="false"/>
          <w:color w:val="ff0000"/>
          <w:sz w:val="28"/>
        </w:rPr>
        <w:t>№ а-4/138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Ақмола облысы Степногорск қаласы әкімдігінің 11.10.2013 </w:t>
      </w:r>
      <w:r>
        <w:rPr>
          <w:rFonts w:ascii="Times New Roman"/>
          <w:b w:val="false"/>
          <w:i w:val="false"/>
          <w:color w:val="ff0000"/>
          <w:sz w:val="28"/>
        </w:rPr>
        <w:t>№ а-10/405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«Жоғары лауазымдық жалақылар мен тарифтік ставкаларды алуға құқығы бар, ауылдық (селолық) жерде жұмыс істейтін білім беру, мәдениет саласының қызметшілер лауазымдарының тізбесін келісу туралы» Степногорск қалалық мәслихатының 2011 жылғы 8 желтоқсандағы № 4С-46/11 шешімінің негізінде,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жерде жұмыс істейтін білім беру және мәдениет мамандары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қаласы әкімдігінің 11.10.2013 </w:t>
      </w:r>
      <w:r>
        <w:rPr>
          <w:rFonts w:ascii="Times New Roman"/>
          <w:b w:val="false"/>
          <w:i w:val="false"/>
          <w:color w:val="000000"/>
          <w:sz w:val="28"/>
        </w:rPr>
        <w:t>№ а-10/405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Степногорск қаласы әкімінің орынбасары Г.Ә. Сәдуақасоваға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И.Ковцур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Т.Семенюк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а-4/142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істейтін білім беру және мәдениет мамандары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Степногорск қаласы әкімдігінің 11.10.2013 </w:t>
      </w:r>
      <w:r>
        <w:rPr>
          <w:rFonts w:ascii="Times New Roman"/>
          <w:b w:val="false"/>
          <w:i w:val="false"/>
          <w:color w:val="ff0000"/>
          <w:sz w:val="28"/>
        </w:rPr>
        <w:t>№ а-10/405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мекемесі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музыкалық жетекші.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кітапханашы.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