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e208" w14:textId="9eae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2011 жылғы 8 желтоқсандағы № 4С-46/2 " 2012-2014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2012 жылғы 20 сәуірдегі № 5С -4/2 шешімі. Ақмола облысы Степногорск қаласының Әділет басқармасында 2012 жылғы 27 сәуірде № 1-2-161 тіркелді. Шешімнің қабылдау мерзімінің өтуіне байланысты қолдану тоқтатылды (Ақмола облысы Степногорск қалалық мәслихатының 2013 жылғы 5 наурыздағы № 05-03ш/52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Степногорск қалалық мәслихатының 05.03.2013 № 05-03ш/52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2012 жылғы 29 наурыздағы № 5С-3-3 «Ақмола облыстық мәслихатының 2011 жылғы 2 желтоқсандағы № 4С-39-2 «2012-2014 жылдарға арналған облыс бюджеті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2011 жылғы 8 желтоқсандағы № 4С-46/2 «2012-2014 жылдарға арналған қала бюджеті туралы» (нормативтік құқықтық актілерді мемлекеттік тіркеу Тізілімінде № 1-2-151 болып тіркелген, 2012 жылғы 12 қаңтарында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 бюджеті 1, 2, 3 қосымшаларына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- 7 992 652,5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- 2 329 983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- 69 700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түскен трасферттер бойынша - 5 554 669,5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- 8 192 418,6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- 150 000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- 349 766,1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- 150 000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                       А.Агеев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Ш.Төлегенова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сәуірдегі № 5С-4/2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желтоқсандағы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407"/>
        <w:gridCol w:w="428"/>
        <w:gridCol w:w="8760"/>
        <w:gridCol w:w="210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48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7992652,5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2329983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1248628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1248628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479078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360928</w:t>
            </w:r>
          </w:p>
        </w:tc>
      </w:tr>
      <w:tr>
        <w:trPr>
          <w:trHeight w:val="2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450735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408100</w:t>
            </w:r>
          </w:p>
        </w:tc>
      </w:tr>
      <w:tr>
        <w:trPr>
          <w:trHeight w:val="5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2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4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15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69700</w:t>
            </w:r>
          </w:p>
        </w:tc>
      </w:tr>
      <w:tr>
        <w:trPr>
          <w:trHeight w:val="6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5554669,5</w:t>
            </w:r>
          </w:p>
        </w:tc>
      </w:tr>
      <w:tr>
        <w:trPr>
          <w:trHeight w:val="5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5554669,5</w:t>
            </w:r>
          </w:p>
        </w:tc>
      </w:tr>
      <w:tr>
        <w:trPr>
          <w:trHeight w:val="3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5554669,5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4"/>
        <w:gridCol w:w="534"/>
        <w:gridCol w:w="8423"/>
        <w:gridCol w:w="2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8192418,6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</w:p>
        </w:tc>
      </w:tr>
      <w:tr>
        <w:trPr>
          <w:trHeight w:val="13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қауiпсiздiгін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2157113,7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2009661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1455824,2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111937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323830,3</w:t>
            </w:r>
          </w:p>
        </w:tc>
      </w:tr>
      <w:tr>
        <w:trPr>
          <w:trHeight w:val="10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9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арттыру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180452,5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180452,5</w:t>
            </w:r>
          </w:p>
        </w:tc>
      </w:tr>
      <w:tr>
        <w:trPr>
          <w:trHeight w:val="8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31183,5</w:t>
            </w:r>
          </w:p>
        </w:tc>
      </w:tr>
      <w:tr>
        <w:trPr>
          <w:trHeight w:val="10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13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4938253,2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4828525,2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33801,1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4579724,1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181078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152021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99395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8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8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20301,1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7678,4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12622,7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334,7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217766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211766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280021,7</w:t>
            </w:r>
          </w:p>
        </w:tc>
      </w:tr>
      <w:tr>
        <w:trPr>
          <w:trHeight w:val="8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262 936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9944,2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8 494,5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394,5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несиелер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-349766,1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органымен алынатын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сәуірдегі № 5С-4/2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желтоқсандағы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Мақсатты трансферттердің есебінен қала</w:t>
      </w:r>
      <w:r>
        <w:br/>
      </w:r>
      <w:r>
        <w:rPr>
          <w:rFonts w:ascii="Times New Roman"/>
          <w:b/>
          <w:i w:val="false"/>
          <w:color w:val="000000"/>
        </w:rPr>
        <w:t>
бюджетінің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1"/>
        <w:gridCol w:w="7152"/>
        <w:gridCol w:w="2197"/>
      </w:tblGrid>
      <w:tr>
        <w:trPr>
          <w:trHeight w:val="84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Қосынды сомасы</w:t>
            </w:r>
          </w:p>
        </w:tc>
      </w:tr>
      <w:tr>
        <w:trPr>
          <w:trHeight w:val="27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 құруға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іс-тәжірибесіне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Еңбекақыға аздап жәрдем көрсетуге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көрсетуге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шығындары үшін әлеуметтік көмек көрсетуге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1230" w:hRule="atLeast"/>
        </w:trPr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жабдықтарымен жарақтандыруға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53672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нысандарының күрделі жөндеуіне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81235</w:t>
            </w:r>
          </w:p>
        </w:tc>
      </w:tr>
      <w:tr>
        <w:trPr>
          <w:trHeight w:val="900" w:hRule="atLeast"/>
        </w:trPr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дамытуға мен жайластыруға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 (1 кезеңі 2 кезектің: су ағызғыш Алтынтау кентіне және Кварцитка кентіне, Алтынтау кенті бойынша желілер шығыршығы)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300968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Селеті су қоймасының магистралды су ағызғышын және Степногорск қаласы 1 ерлеу сорғыш станциясының 2-і кезекті қайта құру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2176101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 (1 кезеңі 1 кезектің: Ақсу, Заводской кенттерінде су ағызғышын қайта құру, Заводской кентінің загредерлік бөлімнің тарату желілері 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 облысының Степногорск қаласының өнеркәсіп аймағының сумен жабдықтау жүйесін қайта құру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1015447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жүргізу жүйесін қайта құру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682046</w:t>
            </w:r>
          </w:p>
        </w:tc>
      </w:tr>
      <w:tr>
        <w:trPr>
          <w:trHeight w:val="45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40" w:hRule="atLeast"/>
        </w:trPr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орталық көшелерін күрделі жөндеу 1 кезектегі жоба-сметалық құжаттарды әзірлеу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 абаттандыруға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күрделі жөндеуге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5449015,5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сәуірдегі № 5С-4/2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желтоқсандағы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даму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7"/>
        <w:gridCol w:w="537"/>
        <w:gridCol w:w="8272"/>
        <w:gridCol w:w="225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4974369,9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4974369,9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4828575,2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4828525,2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33801,1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4579724,1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