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3657" w14:textId="2473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2011 жылғы 8 желтоқсандағы № 4С-46/2 "2012-2014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2012 жылғы 27 наурыздағы № 5С-3/2 шешімі. Ақмола облысы Степногорск қаласының Әділет басқармасында 2012 жылғы 13 сәуірде № 1-2-160 тіркелді. Шешімнің қабылдау мерзімінің өтуіне байланысты қолдану тоқтатылды (Ақмола облысы Степногорск қалалық мәслихатының 2013 жылғы 5 наурыздағы № 05-03ш/52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Степногорск қалалық мәслихатының 05.03.2013 № 05-03ш/52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Ақмола облыстық мәслихатының 2012 жылғы 28 ақпандағы № 5С-2-2 «Ақмола облыстық мәслихатының 2011 жылғы 2 желтоқсандағы № 4С-39-2 «2012-2014 жылдарға арналған облыс бюджеті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қалалық мәслихатының 2011 жылғы 8 желтоқсандағы № 4С-46/2 «2012-2014 жылдарға арналған қала бюджеті туралы» (нормативтік құқықтық актілерді мемлекеттік тіркеу Тізілімінде № 1-2-151 болып тіркелген, 2012 жылғы 12 қаңтарында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қала бюджеті 1, 2, 3 қосымшаларына сәйкес,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- 7 494 728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- 2 329 983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- 69 700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түскен трансферттер бойынша - 5 056 745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- 7 694 494,1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- 150 000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- 150 000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активтерді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-349 766,1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- 150 000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2012 жылға арналған қаланың жергілікті атқарушы органының резерві 8 100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А.Агеев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Ш.Төлегенова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наурыздағы № 5С-3/2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 № 4С-46/2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бюджеті туралы»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"/>
        <w:gridCol w:w="468"/>
        <w:gridCol w:w="338"/>
        <w:gridCol w:w="9212"/>
        <w:gridCol w:w="228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7494728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2329983</w:t>
            </w:r>
          </w:p>
        </w:tc>
      </w:tr>
      <w:tr>
        <w:trPr>
          <w:trHeight w:val="3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</w:t>
            </w:r>
          </w:p>
        </w:tc>
      </w:tr>
      <w:tr>
        <w:trPr>
          <w:trHeight w:val="36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1248628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1248628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479078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360928</w:t>
            </w:r>
          </w:p>
        </w:tc>
      </w:tr>
      <w:tr>
        <w:trPr>
          <w:trHeight w:val="28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6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</w:t>
            </w:r>
          </w:p>
        </w:tc>
      </w:tr>
      <w:tr>
        <w:trPr>
          <w:trHeight w:val="37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450735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408100</w:t>
            </w:r>
          </w:p>
        </w:tc>
      </w:tr>
      <w:tr>
        <w:trPr>
          <w:trHeight w:val="5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28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</w:p>
        </w:tc>
      </w:tr>
      <w:tr>
        <w:trPr>
          <w:trHeight w:val="3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4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157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3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69700</w:t>
            </w:r>
          </w:p>
        </w:tc>
      </w:tr>
      <w:tr>
        <w:trPr>
          <w:trHeight w:val="6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8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5056745</w:t>
            </w:r>
          </w:p>
        </w:tc>
      </w:tr>
      <w:tr>
        <w:trPr>
          <w:trHeight w:val="5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5056745</w:t>
            </w:r>
          </w:p>
        </w:tc>
      </w:tr>
      <w:tr>
        <w:trPr>
          <w:trHeight w:val="3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98"/>
        <w:gridCol w:w="777"/>
        <w:gridCol w:w="8156"/>
        <w:gridCol w:w="22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7694494,1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61995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61995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50065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50065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</w:t>
            </w:r>
          </w:p>
        </w:tc>
      </w:tr>
      <w:tr>
        <w:trPr>
          <w:trHeight w:val="13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дамыту,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қолғалысы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2157113,7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2009661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12459,5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1455824,2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111937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323830,3</w:t>
            </w:r>
          </w:p>
        </w:tc>
      </w:tr>
      <w:tr>
        <w:trPr>
          <w:trHeight w:val="10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нысанады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мектеп мұғалімдеріне біліктілік санаты үшін қосымша ақының мөлшерін арттыру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177535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177535</w:t>
            </w:r>
          </w:p>
        </w:tc>
      </w:tr>
      <w:tr>
        <w:trPr>
          <w:trHeight w:val="9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13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4696108,2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 (село),ауылдық (селолық) округ әкімінің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көшелерің жарықтандыру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4586380,2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2456,1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4579724,1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152021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20301,1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7678,4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12622,7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334,7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217766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211766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27159,7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10 074,2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9944,2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органының күрделі шығыстары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8 494,5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394,5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несиелер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-349766,1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органымен алынатын қарыздар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наурыздағы № 5С-3/2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 № 4С-46/2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бюджеті туралы»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Мақсатты трансферттердің есебінен</w:t>
      </w:r>
      <w:r>
        <w:br/>
      </w:r>
      <w:r>
        <w:rPr>
          <w:rFonts w:ascii="Times New Roman"/>
          <w:b/>
          <w:i w:val="false"/>
          <w:color w:val="000000"/>
        </w:rPr>
        <w:t>
қала бюджеттінің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8"/>
        <w:gridCol w:w="7065"/>
        <w:gridCol w:w="2257"/>
      </w:tblGrid>
      <w:tr>
        <w:trPr>
          <w:trHeight w:val="81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855" w:hRule="atLeast"/>
        </w:trPr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 құруға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іс-тәжірибесіне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Еңбекақыға аздап жәрдем көрсетуге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көрсетуге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оның мүгедектеріне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 үшін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</w:p>
        </w:tc>
      </w:tr>
      <w:tr>
        <w:trPr>
          <w:trHeight w:val="1140" w:hRule="atLeast"/>
        </w:trPr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мемлекеттiк мекемелердегі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кабинеттерiн оқу жабдықтарымен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жарақтандыруға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етуге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53672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асырап бағу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қамқоршыларға (қорғаншыларға)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ақша қаражаттарын төлеуге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 беру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арттыруға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жөндеуіне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81235</w:t>
            </w:r>
          </w:p>
        </w:tc>
      </w:tr>
      <w:tr>
        <w:trPr>
          <w:trHeight w:val="1245" w:hRule="atLeast"/>
        </w:trPr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Ақсу, 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кенттерінің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құру (2 кезектің 1 кезеңі: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ағызғыш Алтынтау кентіне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Кварцитка кентіне, Алтынтау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желілер шығыршығы)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300968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қаласындағы Селеті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қоймасының магистральды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ағызғышын және Степногорск қаласы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ерлеу сорғыш станциясының 2-і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қайта құру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2176101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Ақсу, 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кенттерінің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құру (1 кезектің 1 кезеңі: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Ақсу, Заводской кенттерінде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ағызғышын қайта құру, 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кентінің гредердің арғы беті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бөліміне тарататын желілері)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 облысы Степногорск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аймағының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қайта құру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1015447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жүргізу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құру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682046</w:t>
            </w:r>
          </w:p>
        </w:tc>
      </w:tr>
      <w:tr>
        <w:trPr>
          <w:trHeight w:val="78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780" w:hRule="atLeast"/>
        </w:trPr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күрделі жөндеу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кезектегі жоба-сметалық құжакттарды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4951091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наурыздағы № 5С-3/2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 № 4С-46/2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бюджеті туралы»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даму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3"/>
        <w:gridCol w:w="793"/>
        <w:gridCol w:w="8073"/>
        <w:gridCol w:w="22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4732224,9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4732224,9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4586830,2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4586780,2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4579724,1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